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DFE25">
      <w:pPr>
        <w:rPr>
          <w:rFonts w:hint="default"/>
          <w:lang w:val="en-US" w:eastAsia="zh-CN"/>
        </w:rPr>
      </w:pPr>
    </w:p>
    <w:p w14:paraId="028B0C68">
      <w:pPr>
        <w:pStyle w:val="17"/>
        <w:spacing w:line="420" w:lineRule="exact"/>
        <w:rPr>
          <w:rFonts w:hint="default" w:ascii="Times New Roman" w:hAnsi="Times New Roman" w:eastAsia="Microsoft YaHei" w:cs="Times New Roman"/>
        </w:rPr>
      </w:pPr>
    </w:p>
    <w:p w14:paraId="03FFA80A">
      <w:pPr>
        <w:pStyle w:val="17"/>
        <w:spacing w:line="420" w:lineRule="exact"/>
        <w:ind w:firstLine="420" w:firstLineChars="200"/>
        <w:rPr>
          <w:rFonts w:hint="default" w:ascii="Times New Roman" w:hAnsi="Times New Roman" w:eastAsia="Microsoft YaHei" w:cs="Times New Roman"/>
          <w:lang w:val="tr-TR"/>
        </w:rPr>
      </w:pPr>
    </w:p>
    <w:p w14:paraId="7F6D34F6">
      <w:pPr>
        <w:pStyle w:val="10"/>
      </w:pPr>
      <w:bookmarkStart w:id="0" w:name="SPT-P13TG-LR(S)"/>
      <w:bookmarkEnd w:id="0"/>
      <w:r>
        <w:rPr>
          <w:color w:val="2D75B5"/>
          <w:spacing w:val="-2"/>
        </w:rPr>
        <w:t>SPT-P13TG-</w:t>
      </w:r>
      <w:r>
        <w:rPr>
          <w:color w:val="2D75B5"/>
          <w:spacing w:val="-4"/>
        </w:rPr>
        <w:t>LR(S)</w:t>
      </w:r>
    </w:p>
    <w:p w14:paraId="3C80A493">
      <w:pPr>
        <w:spacing w:before="241"/>
        <w:ind w:left="237" w:right="237" w:firstLine="0"/>
        <w:jc w:val="center"/>
        <w:rPr>
          <w:b/>
          <w:sz w:val="24"/>
        </w:rPr>
      </w:pPr>
      <w:bookmarkStart w:id="1" w:name="10Gbps SFP+ Optical Transceiver, 10km or"/>
      <w:bookmarkEnd w:id="1"/>
      <w:r>
        <w:rPr>
          <w:b/>
          <w:color w:val="2D75B5"/>
          <w:sz w:val="24"/>
        </w:rPr>
        <w:t>10Gbps</w:t>
      </w:r>
      <w:r>
        <w:rPr>
          <w:b/>
          <w:color w:val="2D75B5"/>
          <w:spacing w:val="-4"/>
          <w:sz w:val="24"/>
        </w:rPr>
        <w:t xml:space="preserve"> </w:t>
      </w:r>
      <w:r>
        <w:rPr>
          <w:b/>
          <w:color w:val="2D75B5"/>
          <w:sz w:val="24"/>
        </w:rPr>
        <w:t>SFP+</w:t>
      </w:r>
      <w:r>
        <w:rPr>
          <w:b/>
          <w:color w:val="2D75B5"/>
          <w:spacing w:val="-2"/>
          <w:sz w:val="24"/>
        </w:rPr>
        <w:t xml:space="preserve"> </w:t>
      </w:r>
      <w:r>
        <w:rPr>
          <w:b/>
          <w:color w:val="2D75B5"/>
          <w:sz w:val="24"/>
        </w:rPr>
        <w:t>Optical</w:t>
      </w:r>
      <w:r>
        <w:rPr>
          <w:b/>
          <w:color w:val="2D75B5"/>
          <w:spacing w:val="-2"/>
          <w:sz w:val="24"/>
        </w:rPr>
        <w:t xml:space="preserve"> </w:t>
      </w:r>
      <w:r>
        <w:rPr>
          <w:b/>
          <w:color w:val="2D75B5"/>
          <w:sz w:val="24"/>
        </w:rPr>
        <w:t>Transceiver, 10km</w:t>
      </w:r>
      <w:r>
        <w:rPr>
          <w:b/>
          <w:color w:val="2D75B5"/>
          <w:spacing w:val="-3"/>
          <w:sz w:val="24"/>
        </w:rPr>
        <w:t xml:space="preserve"> </w:t>
      </w:r>
      <w:r>
        <w:rPr>
          <w:b/>
          <w:color w:val="2D75B5"/>
          <w:sz w:val="24"/>
        </w:rPr>
        <w:t>or</w:t>
      </w:r>
      <w:r>
        <w:rPr>
          <w:b/>
          <w:color w:val="2D75B5"/>
          <w:spacing w:val="-3"/>
          <w:sz w:val="24"/>
        </w:rPr>
        <w:t xml:space="preserve"> </w:t>
      </w:r>
      <w:r>
        <w:rPr>
          <w:b/>
          <w:color w:val="2D75B5"/>
          <w:sz w:val="24"/>
        </w:rPr>
        <w:t>20km</w:t>
      </w:r>
      <w:r>
        <w:rPr>
          <w:b/>
          <w:color w:val="2D75B5"/>
          <w:spacing w:val="-2"/>
          <w:sz w:val="24"/>
        </w:rPr>
        <w:t xml:space="preserve"> Reach</w:t>
      </w:r>
    </w:p>
    <w:p w14:paraId="20CA781F">
      <w:pPr>
        <w:pStyle w:val="5"/>
        <w:spacing w:before="209"/>
        <w:rPr>
          <w:b/>
          <w:sz w:val="20"/>
        </w:rPr>
      </w:pPr>
      <w:r>
        <w:rPr>
          <w:b/>
          <w:sz w:val="20"/>
        </w:rPr>
        <mc:AlternateContent>
          <mc:Choice Requires="wpg">
            <w:drawing>
              <wp:anchor distT="0" distB="0" distL="0" distR="0" simplePos="0" relativeHeight="251660288" behindDoc="1" locked="0" layoutInCell="1" allowOverlap="1">
                <wp:simplePos x="0" y="0"/>
                <wp:positionH relativeFrom="page">
                  <wp:posOffset>656590</wp:posOffset>
                </wp:positionH>
                <wp:positionV relativeFrom="paragraph">
                  <wp:posOffset>294005</wp:posOffset>
                </wp:positionV>
                <wp:extent cx="3072765" cy="254635"/>
                <wp:effectExtent l="0" t="0" r="5715" b="4445"/>
                <wp:wrapTopAndBottom/>
                <wp:docPr id="110" name="Group 110"/>
                <wp:cNvGraphicFramePr/>
                <a:graphic xmlns:a="http://schemas.openxmlformats.org/drawingml/2006/main">
                  <a:graphicData uri="http://schemas.microsoft.com/office/word/2010/wordprocessingGroup">
                    <wpg:wgp>
                      <wpg:cNvGrpSpPr/>
                      <wpg:grpSpPr>
                        <a:xfrm>
                          <a:off x="0" y="0"/>
                          <a:ext cx="3072765" cy="254635"/>
                          <a:chOff x="0" y="0"/>
                          <a:chExt cx="3072765" cy="254635"/>
                        </a:xfrm>
                      </wpg:grpSpPr>
                      <pic:pic xmlns:pic="http://schemas.openxmlformats.org/drawingml/2006/picture">
                        <pic:nvPicPr>
                          <pic:cNvPr id="2" name="Image 2"/>
                          <pic:cNvPicPr/>
                        </pic:nvPicPr>
                        <pic:blipFill>
                          <a:blip r:embed="rId5" cstate="print"/>
                          <a:stretch>
                            <a:fillRect/>
                          </a:stretch>
                        </pic:blipFill>
                        <pic:spPr>
                          <a:xfrm>
                            <a:off x="0" y="0"/>
                            <a:ext cx="3072384" cy="254507"/>
                          </a:xfrm>
                          <a:prstGeom prst="rect">
                            <a:avLst/>
                          </a:prstGeom>
                        </pic:spPr>
                      </pic:pic>
                      <wps:wsp>
                        <wps:cNvPr id="111" name="Textbox 3"/>
                        <wps:cNvSpPr txBox="1"/>
                        <wps:spPr>
                          <a:xfrm>
                            <a:off x="0" y="0"/>
                            <a:ext cx="3072765" cy="254635"/>
                          </a:xfrm>
                          <a:prstGeom prst="rect">
                            <a:avLst/>
                          </a:prstGeom>
                        </wps:spPr>
                        <wps:txbx>
                          <w:txbxContent>
                            <w:p w14:paraId="66A382A0">
                              <w:pPr>
                                <w:spacing w:before="5"/>
                                <w:ind w:left="117" w:right="0" w:firstLine="0"/>
                                <w:jc w:val="left"/>
                                <w:rPr>
                                  <w:b/>
                                  <w:sz w:val="24"/>
                                </w:rPr>
                              </w:pPr>
                              <w:r>
                                <w:rPr>
                                  <w:b/>
                                  <w:color w:val="FFFFFF"/>
                                  <w:spacing w:val="-2"/>
                                  <w:sz w:val="24"/>
                                </w:rPr>
                                <w:t>Features</w:t>
                              </w:r>
                            </w:p>
                          </w:txbxContent>
                        </wps:txbx>
                        <wps:bodyPr wrap="square" lIns="0" tIns="0" rIns="0" bIns="0" rtlCol="0">
                          <a:noAutofit/>
                        </wps:bodyPr>
                      </wps:wsp>
                    </wpg:wgp>
                  </a:graphicData>
                </a:graphic>
              </wp:anchor>
            </w:drawing>
          </mc:Choice>
          <mc:Fallback>
            <w:pict>
              <v:group id="_x0000_s1026" o:spid="_x0000_s1026" o:spt="203" style="position:absolute;left:0pt;margin-left:51.7pt;margin-top:23.15pt;height:20.05pt;width:241.95pt;mso-position-horizontal-relative:page;mso-wrap-distance-bottom:0pt;mso-wrap-distance-top:0pt;z-index:-251656192;mso-width-relative:page;mso-height-relative:page;" coordsize="3072765,254635" o:gfxdata="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">
                <o:lock v:ext="edit" aspectratio="f"/>
                <v:shape id="Image 2" o:spid="_x0000_s1026" o:spt="75" type="#_x0000_t75" style="position:absolute;left:0;top:0;height:254507;width:3072384;" filled="f" o:preferrelative="t" stroked="f" coordsize="21600,21600" o:gfxdata="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QzsBr4A&#10;AADaAAAADwAAAAAAAAABACAAAAAiAAAAZHJzL2Rvd25yZXYueG1sUEsBAhQAFAAAAAgAh07iQDMv&#10;BZ47AAAAOQAAABAAAAAAAAAAAQAgAAAADQEAAGRycy9zaGFwZXhtbC54bWxQSwUGAAAAAAYABgBb&#10;AQAAtwMAAAAA&#10;">
                  <v:fill on="f" focussize="0,0"/>
                  <v:stroke on="f"/>
                  <v:imagedata r:id="rId5" o:title=""/>
                  <o:lock v:ext="edit" aspectratio="f"/>
                </v:shape>
                <v:shape id="Textbox 3" o:spid="_x0000_s1026" o:spt="202" type="#_x0000_t202" style="position:absolute;left:0;top:0;height:254635;width:3072765;" filled="f" stroked="f" coordsize="21600,21600" o:gfxdata="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0VZS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6A382A0">
                        <w:pPr>
                          <w:spacing w:before="5"/>
                          <w:ind w:left="117" w:right="0" w:firstLine="0"/>
                          <w:jc w:val="left"/>
                          <w:rPr>
                            <w:b/>
                            <w:sz w:val="24"/>
                          </w:rPr>
                        </w:pPr>
                        <w:r>
                          <w:rPr>
                            <w:b/>
                            <w:color w:val="FFFFFF"/>
                            <w:spacing w:val="-2"/>
                            <w:sz w:val="24"/>
                          </w:rPr>
                          <w:t>Features</w:t>
                        </w:r>
                      </w:p>
                    </w:txbxContent>
                  </v:textbox>
                </v:shape>
                <w10:wrap type="topAndBottom"/>
              </v:group>
            </w:pict>
          </mc:Fallback>
        </mc:AlternateContent>
      </w:r>
    </w:p>
    <w:p w14:paraId="41996755">
      <w:pPr>
        <w:pStyle w:val="5"/>
        <w:spacing w:before="31"/>
        <w:rPr>
          <w:b/>
        </w:rPr>
      </w:pPr>
    </w:p>
    <w:p w14:paraId="00224924">
      <w:pPr>
        <w:pStyle w:val="18"/>
        <w:numPr>
          <w:ilvl w:val="0"/>
          <w:numId w:val="1"/>
        </w:numPr>
        <w:tabs>
          <w:tab w:val="left" w:pos="589"/>
        </w:tabs>
        <w:spacing w:before="0" w:after="0" w:line="240" w:lineRule="auto"/>
        <w:ind w:left="589" w:right="0" w:hanging="420"/>
        <w:jc w:val="left"/>
        <w:rPr>
          <w:sz w:val="24"/>
        </w:rPr>
      </w:pPr>
      <w:r>
        <w:rPr>
          <w:sz w:val="24"/>
        </w:rPr>
        <w:t>Optical</w:t>
      </w:r>
      <w:r>
        <w:rPr>
          <w:spacing w:val="-2"/>
          <w:sz w:val="24"/>
        </w:rPr>
        <w:t xml:space="preserve"> </w:t>
      </w:r>
      <w:r>
        <w:rPr>
          <w:sz w:val="24"/>
        </w:rPr>
        <w:t>interface</w:t>
      </w:r>
      <w:r>
        <w:rPr>
          <w:spacing w:val="-2"/>
          <w:sz w:val="24"/>
        </w:rPr>
        <w:t xml:space="preserve"> </w:t>
      </w:r>
      <w:r>
        <w:rPr>
          <w:sz w:val="24"/>
        </w:rPr>
        <w:t>compliant</w:t>
      </w:r>
      <w:r>
        <w:rPr>
          <w:spacing w:val="-3"/>
          <w:sz w:val="24"/>
        </w:rPr>
        <w:t xml:space="preserve"> </w:t>
      </w:r>
      <w:r>
        <w:rPr>
          <w:sz w:val="24"/>
        </w:rPr>
        <w:t>to</w:t>
      </w:r>
      <w:r>
        <w:rPr>
          <w:spacing w:val="-3"/>
          <w:sz w:val="24"/>
        </w:rPr>
        <w:t xml:space="preserve"> </w:t>
      </w:r>
      <w:r>
        <w:rPr>
          <w:sz w:val="24"/>
        </w:rPr>
        <w:t>IEEE</w:t>
      </w:r>
      <w:r>
        <w:rPr>
          <w:spacing w:val="-3"/>
          <w:sz w:val="24"/>
        </w:rPr>
        <w:t xml:space="preserve"> </w:t>
      </w:r>
      <w:r>
        <w:rPr>
          <w:sz w:val="24"/>
        </w:rPr>
        <w:t>802.3ae</w:t>
      </w:r>
      <w:r>
        <w:rPr>
          <w:spacing w:val="-2"/>
          <w:sz w:val="24"/>
        </w:rPr>
        <w:t xml:space="preserve"> </w:t>
      </w:r>
      <w:r>
        <w:rPr>
          <w:sz w:val="24"/>
        </w:rPr>
        <w:t>10GBASE-</w:t>
      </w:r>
      <w:r>
        <w:rPr>
          <w:spacing w:val="-5"/>
          <w:sz w:val="24"/>
        </w:rPr>
        <w:t>LR</w:t>
      </w:r>
      <w:bookmarkStart w:id="13" w:name="_GoBack"/>
      <w:bookmarkEnd w:id="13"/>
    </w:p>
    <w:p w14:paraId="5490F1D4">
      <w:pPr>
        <w:pStyle w:val="18"/>
        <w:numPr>
          <w:ilvl w:val="0"/>
          <w:numId w:val="1"/>
        </w:numPr>
        <w:tabs>
          <w:tab w:val="left" w:pos="589"/>
        </w:tabs>
        <w:spacing w:before="137" w:after="0" w:line="240" w:lineRule="auto"/>
        <w:ind w:left="589" w:right="0" w:hanging="420"/>
        <w:jc w:val="left"/>
        <w:rPr>
          <w:sz w:val="24"/>
        </w:rPr>
      </w:pPr>
      <w:r>
        <w:rPr>
          <w:sz w:val="24"/>
        </w:rPr>
        <w:t>Electrical</w:t>
      </w:r>
      <w:r>
        <w:rPr>
          <w:spacing w:val="-4"/>
          <w:sz w:val="24"/>
        </w:rPr>
        <w:t xml:space="preserve"> </w:t>
      </w:r>
      <w:r>
        <w:rPr>
          <w:sz w:val="24"/>
        </w:rPr>
        <w:t>interface</w:t>
      </w:r>
      <w:r>
        <w:rPr>
          <w:spacing w:val="-3"/>
          <w:sz w:val="24"/>
        </w:rPr>
        <w:t xml:space="preserve"> </w:t>
      </w:r>
      <w:r>
        <w:rPr>
          <w:sz w:val="24"/>
        </w:rPr>
        <w:t>compliant</w:t>
      </w:r>
      <w:r>
        <w:rPr>
          <w:spacing w:val="-3"/>
          <w:sz w:val="24"/>
        </w:rPr>
        <w:t xml:space="preserve"> </w:t>
      </w:r>
      <w:r>
        <w:rPr>
          <w:sz w:val="24"/>
        </w:rPr>
        <w:t>to</w:t>
      </w:r>
      <w:r>
        <w:rPr>
          <w:spacing w:val="-3"/>
          <w:sz w:val="24"/>
        </w:rPr>
        <w:t xml:space="preserve"> </w:t>
      </w:r>
      <w:r>
        <w:rPr>
          <w:sz w:val="24"/>
        </w:rPr>
        <w:t>SFF-</w:t>
      </w:r>
      <w:r>
        <w:rPr>
          <w:spacing w:val="-4"/>
          <w:sz w:val="24"/>
        </w:rPr>
        <w:t>8431</w:t>
      </w:r>
    </w:p>
    <w:p w14:paraId="4BD498C2">
      <w:pPr>
        <w:pStyle w:val="18"/>
        <w:numPr>
          <w:ilvl w:val="0"/>
          <w:numId w:val="1"/>
        </w:numPr>
        <w:tabs>
          <w:tab w:val="left" w:pos="589"/>
        </w:tabs>
        <w:spacing w:before="139" w:after="0" w:line="240" w:lineRule="auto"/>
        <w:ind w:left="589" w:right="0" w:hanging="420"/>
        <w:jc w:val="left"/>
        <w:rPr>
          <w:sz w:val="24"/>
        </w:rPr>
      </w:pPr>
      <w:r>
        <w:rPr>
          <w:sz w:val="24"/>
        </w:rPr>
        <w:t>Hot</w:t>
      </w:r>
      <w:r>
        <w:rPr>
          <w:spacing w:val="-1"/>
          <w:sz w:val="24"/>
        </w:rPr>
        <w:t xml:space="preserve"> </w:t>
      </w:r>
      <w:r>
        <w:rPr>
          <w:spacing w:val="-2"/>
          <w:sz w:val="24"/>
        </w:rPr>
        <w:t>Pluggable</w:t>
      </w:r>
    </w:p>
    <w:p w14:paraId="51F04D76">
      <w:pPr>
        <w:pStyle w:val="18"/>
        <w:numPr>
          <w:ilvl w:val="0"/>
          <w:numId w:val="1"/>
        </w:numPr>
        <w:tabs>
          <w:tab w:val="left" w:pos="589"/>
        </w:tabs>
        <w:spacing w:before="137" w:after="0" w:line="240" w:lineRule="auto"/>
        <w:ind w:left="589" w:right="0" w:hanging="420"/>
        <w:jc w:val="left"/>
        <w:rPr>
          <w:sz w:val="24"/>
        </w:rPr>
      </w:pPr>
      <w:r>
        <w:rPr>
          <w:sz w:val="24"/>
        </w:rPr>
        <w:t>1310nm</w:t>
      </w:r>
      <w:r>
        <w:rPr>
          <w:spacing w:val="-5"/>
          <w:sz w:val="24"/>
        </w:rPr>
        <w:t xml:space="preserve"> </w:t>
      </w:r>
      <w:r>
        <w:rPr>
          <w:sz w:val="24"/>
        </w:rPr>
        <w:t>DFB</w:t>
      </w:r>
      <w:r>
        <w:rPr>
          <w:spacing w:val="-4"/>
          <w:sz w:val="24"/>
        </w:rPr>
        <w:t xml:space="preserve"> </w:t>
      </w:r>
      <w:r>
        <w:rPr>
          <w:sz w:val="24"/>
        </w:rPr>
        <w:t>transmitter,</w:t>
      </w:r>
      <w:r>
        <w:rPr>
          <w:spacing w:val="-7"/>
          <w:sz w:val="24"/>
        </w:rPr>
        <w:t xml:space="preserve"> </w:t>
      </w:r>
      <w:r>
        <w:rPr>
          <w:sz w:val="24"/>
        </w:rPr>
        <w:t>PIN</w:t>
      </w:r>
      <w:r>
        <w:rPr>
          <w:spacing w:val="-3"/>
          <w:sz w:val="24"/>
        </w:rPr>
        <w:t xml:space="preserve"> </w:t>
      </w:r>
      <w:r>
        <w:rPr>
          <w:sz w:val="24"/>
        </w:rPr>
        <w:t>photo-</w:t>
      </w:r>
      <w:r>
        <w:rPr>
          <w:spacing w:val="-2"/>
          <w:sz w:val="24"/>
        </w:rPr>
        <w:t>detector</w:t>
      </w:r>
    </w:p>
    <w:p w14:paraId="1D8427A3">
      <w:pPr>
        <w:pStyle w:val="18"/>
        <w:numPr>
          <w:ilvl w:val="0"/>
          <w:numId w:val="1"/>
        </w:numPr>
        <w:tabs>
          <w:tab w:val="left" w:pos="589"/>
          <w:tab w:val="left" w:pos="700"/>
          <w:tab w:val="left" w:pos="1859"/>
        </w:tabs>
        <w:spacing w:before="139" w:after="0" w:line="360" w:lineRule="auto"/>
        <w:ind w:left="700" w:right="6923" w:hanging="531"/>
        <w:jc w:val="left"/>
        <w:rPr>
          <w:sz w:val="24"/>
        </w:rPr>
      </w:pPr>
      <w:r>
        <w:rPr>
          <w:sz w:val="24"/>
        </w:rPr>
        <w:t>Operating</w:t>
      </w:r>
      <w:r>
        <w:rPr>
          <w:spacing w:val="-15"/>
          <w:sz w:val="24"/>
        </w:rPr>
        <w:t xml:space="preserve"> </w:t>
      </w:r>
      <w:r>
        <w:rPr>
          <w:sz w:val="24"/>
        </w:rPr>
        <w:t>case</w:t>
      </w:r>
      <w:r>
        <w:rPr>
          <w:spacing w:val="-15"/>
          <w:sz w:val="24"/>
        </w:rPr>
        <w:t xml:space="preserve"> </w:t>
      </w:r>
      <w:r>
        <w:rPr>
          <w:sz w:val="24"/>
        </w:rPr>
        <w:t xml:space="preserve">temperature: </w:t>
      </w:r>
      <w:r>
        <w:rPr>
          <w:spacing w:val="-2"/>
          <w:sz w:val="24"/>
        </w:rPr>
        <w:t>Standard:</w:t>
      </w:r>
      <w:r>
        <w:rPr>
          <w:sz w:val="24"/>
        </w:rPr>
        <w:tab/>
      </w:r>
      <w:r>
        <w:rPr>
          <w:sz w:val="24"/>
        </w:rPr>
        <w:t>0 to +70°C Industrial: -40 to +85°C</w:t>
      </w:r>
    </w:p>
    <w:p w14:paraId="48CE3544">
      <w:pPr>
        <w:pStyle w:val="18"/>
        <w:numPr>
          <w:ilvl w:val="0"/>
          <w:numId w:val="1"/>
        </w:numPr>
        <w:tabs>
          <w:tab w:val="left" w:pos="589"/>
        </w:tabs>
        <w:spacing w:before="0" w:after="0" w:line="275" w:lineRule="exact"/>
        <w:ind w:left="589" w:right="0" w:hanging="420"/>
        <w:jc w:val="left"/>
        <w:rPr>
          <w:sz w:val="24"/>
        </w:rPr>
      </w:pPr>
      <w:r>
        <w:rPr>
          <w:sz w:val="24"/>
        </w:rPr>
        <w:t>Low</w:t>
      </w:r>
      <w:r>
        <w:rPr>
          <w:spacing w:val="-5"/>
          <w:sz w:val="24"/>
        </w:rPr>
        <w:t xml:space="preserve"> </w:t>
      </w:r>
      <w:r>
        <w:rPr>
          <w:sz w:val="24"/>
        </w:rPr>
        <w:t xml:space="preserve">power </w:t>
      </w:r>
      <w:r>
        <w:rPr>
          <w:spacing w:val="-2"/>
          <w:sz w:val="24"/>
        </w:rPr>
        <w:t>consumption</w:t>
      </w:r>
    </w:p>
    <w:p w14:paraId="5F3385E3">
      <w:pPr>
        <w:pStyle w:val="18"/>
        <w:numPr>
          <w:ilvl w:val="0"/>
          <w:numId w:val="1"/>
        </w:numPr>
        <w:tabs>
          <w:tab w:val="left" w:pos="589"/>
        </w:tabs>
        <w:spacing w:before="139" w:after="0" w:line="240" w:lineRule="auto"/>
        <w:ind w:left="589" w:right="0" w:hanging="420"/>
        <w:jc w:val="left"/>
        <w:rPr>
          <w:sz w:val="24"/>
        </w:rPr>
      </w:pPr>
      <w:r>
        <w:rPr>
          <w:sz w:val="24"/>
        </w:rPr>
        <w:t>Applicable for</w:t>
      </w:r>
      <w:r>
        <w:rPr>
          <w:spacing w:val="-2"/>
          <w:sz w:val="24"/>
        </w:rPr>
        <w:t xml:space="preserve"> </w:t>
      </w:r>
      <w:r>
        <w:rPr>
          <w:sz w:val="24"/>
        </w:rPr>
        <w:t>10km or 20km</w:t>
      </w:r>
      <w:r>
        <w:rPr>
          <w:spacing w:val="-1"/>
          <w:sz w:val="24"/>
        </w:rPr>
        <w:t xml:space="preserve"> </w:t>
      </w:r>
      <w:r>
        <w:rPr>
          <w:sz w:val="24"/>
        </w:rPr>
        <w:t>SMF</w:t>
      </w:r>
      <w:r>
        <w:rPr>
          <w:spacing w:val="-2"/>
          <w:sz w:val="24"/>
        </w:rPr>
        <w:t xml:space="preserve"> connection</w:t>
      </w:r>
    </w:p>
    <w:p w14:paraId="6138F21A">
      <w:pPr>
        <w:pStyle w:val="18"/>
        <w:numPr>
          <w:ilvl w:val="0"/>
          <w:numId w:val="1"/>
        </w:numPr>
        <w:tabs>
          <w:tab w:val="left" w:pos="589"/>
        </w:tabs>
        <w:spacing w:before="137" w:after="0" w:line="240" w:lineRule="auto"/>
        <w:ind w:left="589" w:right="0" w:hanging="420"/>
        <w:jc w:val="left"/>
        <w:rPr>
          <w:sz w:val="24"/>
        </w:rPr>
      </w:pPr>
      <w:r>
        <w:rPr>
          <w:sz w:val="24"/>
        </w:rPr>
        <w:t>All-metal</w:t>
      </w:r>
      <w:r>
        <w:rPr>
          <w:spacing w:val="-2"/>
          <w:sz w:val="24"/>
        </w:rPr>
        <w:t xml:space="preserve"> </w:t>
      </w:r>
      <w:r>
        <w:rPr>
          <w:sz w:val="24"/>
        </w:rPr>
        <w:t>housing</w:t>
      </w:r>
      <w:r>
        <w:rPr>
          <w:spacing w:val="-2"/>
          <w:sz w:val="24"/>
        </w:rPr>
        <w:t xml:space="preserve"> </w:t>
      </w:r>
      <w:r>
        <w:rPr>
          <w:sz w:val="24"/>
        </w:rPr>
        <w:t>for superior</w:t>
      </w:r>
      <w:r>
        <w:rPr>
          <w:spacing w:val="-1"/>
          <w:sz w:val="24"/>
        </w:rPr>
        <w:t xml:space="preserve"> </w:t>
      </w:r>
      <w:r>
        <w:rPr>
          <w:sz w:val="24"/>
        </w:rPr>
        <w:t>EMI</w:t>
      </w:r>
      <w:r>
        <w:rPr>
          <w:spacing w:val="-5"/>
          <w:sz w:val="24"/>
        </w:rPr>
        <w:t xml:space="preserve"> </w:t>
      </w:r>
      <w:r>
        <w:rPr>
          <w:spacing w:val="-2"/>
          <w:sz w:val="24"/>
        </w:rPr>
        <w:t>performance</w:t>
      </w:r>
    </w:p>
    <w:p w14:paraId="4A45DBDF">
      <w:pPr>
        <w:pStyle w:val="18"/>
        <w:numPr>
          <w:ilvl w:val="0"/>
          <w:numId w:val="1"/>
        </w:numPr>
        <w:tabs>
          <w:tab w:val="left" w:pos="589"/>
        </w:tabs>
        <w:spacing w:before="139" w:after="0" w:line="240" w:lineRule="auto"/>
        <w:ind w:left="589" w:right="0" w:hanging="420"/>
        <w:jc w:val="left"/>
        <w:rPr>
          <w:sz w:val="24"/>
        </w:rPr>
      </w:pPr>
      <w:r>
        <w:rPr>
          <w:sz w:val="24"/>
        </w:rPr>
        <w:t>Advanced</w:t>
      </w:r>
      <w:r>
        <w:rPr>
          <w:spacing w:val="-4"/>
          <w:sz w:val="24"/>
        </w:rPr>
        <w:t xml:space="preserve"> </w:t>
      </w:r>
      <w:r>
        <w:rPr>
          <w:sz w:val="24"/>
        </w:rPr>
        <w:t>firmware</w:t>
      </w:r>
      <w:r>
        <w:rPr>
          <w:spacing w:val="-1"/>
          <w:sz w:val="24"/>
        </w:rPr>
        <w:t xml:space="preserve"> </w:t>
      </w:r>
      <w:r>
        <w:rPr>
          <w:sz w:val="24"/>
        </w:rPr>
        <w:t>allow</w:t>
      </w:r>
      <w:r>
        <w:rPr>
          <w:spacing w:val="-3"/>
          <w:sz w:val="24"/>
        </w:rPr>
        <w:t xml:space="preserve"> </w:t>
      </w:r>
      <w:r>
        <w:rPr>
          <w:sz w:val="24"/>
        </w:rPr>
        <w:t>customer system</w:t>
      </w:r>
      <w:r>
        <w:rPr>
          <w:spacing w:val="-2"/>
          <w:sz w:val="24"/>
        </w:rPr>
        <w:t xml:space="preserve"> </w:t>
      </w:r>
      <w:r>
        <w:rPr>
          <w:sz w:val="24"/>
        </w:rPr>
        <w:t>encryption</w:t>
      </w:r>
      <w:r>
        <w:rPr>
          <w:spacing w:val="-2"/>
          <w:sz w:val="24"/>
        </w:rPr>
        <w:t xml:space="preserve"> </w:t>
      </w:r>
      <w:r>
        <w:rPr>
          <w:sz w:val="24"/>
        </w:rPr>
        <w:t>information</w:t>
      </w:r>
      <w:r>
        <w:rPr>
          <w:spacing w:val="-2"/>
          <w:sz w:val="24"/>
        </w:rPr>
        <w:t xml:space="preserve"> </w:t>
      </w:r>
      <w:r>
        <w:rPr>
          <w:sz w:val="24"/>
        </w:rPr>
        <w:t>to</w:t>
      </w:r>
      <w:r>
        <w:rPr>
          <w:spacing w:val="-1"/>
          <w:sz w:val="24"/>
        </w:rPr>
        <w:t xml:space="preserve"> </w:t>
      </w:r>
      <w:r>
        <w:rPr>
          <w:sz w:val="24"/>
        </w:rPr>
        <w:t>be</w:t>
      </w:r>
      <w:r>
        <w:rPr>
          <w:spacing w:val="-3"/>
          <w:sz w:val="24"/>
        </w:rPr>
        <w:t xml:space="preserve"> </w:t>
      </w:r>
      <w:r>
        <w:rPr>
          <w:sz w:val="24"/>
        </w:rPr>
        <w:t>stored in</w:t>
      </w:r>
      <w:r>
        <w:rPr>
          <w:spacing w:val="-4"/>
          <w:sz w:val="24"/>
        </w:rPr>
        <w:t xml:space="preserve"> </w:t>
      </w:r>
      <w:r>
        <w:rPr>
          <w:spacing w:val="-2"/>
          <w:sz w:val="24"/>
        </w:rPr>
        <w:t>transceiver</w:t>
      </w:r>
    </w:p>
    <w:p w14:paraId="1FFAE7E0">
      <w:pPr>
        <w:pStyle w:val="18"/>
        <w:numPr>
          <w:ilvl w:val="0"/>
          <w:numId w:val="1"/>
        </w:numPr>
        <w:tabs>
          <w:tab w:val="left" w:pos="589"/>
        </w:tabs>
        <w:spacing w:before="137" w:after="0" w:line="240" w:lineRule="auto"/>
        <w:ind w:left="589" w:right="0" w:hanging="420"/>
        <w:jc w:val="left"/>
        <w:rPr>
          <w:sz w:val="24"/>
        </w:rPr>
      </w:pPr>
      <w:r>
        <w:rPr>
          <w:sz w:val="24"/>
        </w:rPr>
        <w:t>Cost</w:t>
      </w:r>
      <w:r>
        <w:rPr>
          <w:spacing w:val="-5"/>
          <w:sz w:val="24"/>
        </w:rPr>
        <w:t xml:space="preserve"> </w:t>
      </w:r>
      <w:r>
        <w:rPr>
          <w:sz w:val="24"/>
        </w:rPr>
        <w:t>effective</w:t>
      </w:r>
      <w:r>
        <w:rPr>
          <w:spacing w:val="-2"/>
          <w:sz w:val="24"/>
        </w:rPr>
        <w:t xml:space="preserve"> </w:t>
      </w:r>
      <w:r>
        <w:rPr>
          <w:sz w:val="24"/>
        </w:rPr>
        <w:t>SFP+</w:t>
      </w:r>
      <w:r>
        <w:rPr>
          <w:spacing w:val="-3"/>
          <w:sz w:val="24"/>
        </w:rPr>
        <w:t xml:space="preserve"> </w:t>
      </w:r>
      <w:r>
        <w:rPr>
          <w:sz w:val="24"/>
        </w:rPr>
        <w:t>solution,</w:t>
      </w:r>
      <w:r>
        <w:rPr>
          <w:spacing w:val="-3"/>
          <w:sz w:val="24"/>
        </w:rPr>
        <w:t xml:space="preserve"> </w:t>
      </w:r>
      <w:r>
        <w:rPr>
          <w:sz w:val="24"/>
        </w:rPr>
        <w:t>enables higher</w:t>
      </w:r>
      <w:r>
        <w:rPr>
          <w:spacing w:val="-2"/>
          <w:sz w:val="24"/>
        </w:rPr>
        <w:t xml:space="preserve"> </w:t>
      </w:r>
      <w:r>
        <w:rPr>
          <w:sz w:val="24"/>
        </w:rPr>
        <w:t>port</w:t>
      </w:r>
      <w:r>
        <w:rPr>
          <w:spacing w:val="-3"/>
          <w:sz w:val="24"/>
        </w:rPr>
        <w:t xml:space="preserve"> </w:t>
      </w:r>
      <w:r>
        <w:rPr>
          <w:sz w:val="24"/>
        </w:rPr>
        <w:t>densities</w:t>
      </w:r>
      <w:r>
        <w:rPr>
          <w:spacing w:val="-2"/>
          <w:sz w:val="24"/>
        </w:rPr>
        <w:t xml:space="preserve"> </w:t>
      </w:r>
      <w:r>
        <w:rPr>
          <w:sz w:val="24"/>
        </w:rPr>
        <w:t>and</w:t>
      </w:r>
      <w:r>
        <w:rPr>
          <w:spacing w:val="-1"/>
          <w:sz w:val="24"/>
        </w:rPr>
        <w:t xml:space="preserve"> </w:t>
      </w:r>
      <w:r>
        <w:rPr>
          <w:sz w:val="24"/>
        </w:rPr>
        <w:t>greater</w:t>
      </w:r>
      <w:r>
        <w:rPr>
          <w:spacing w:val="-3"/>
          <w:sz w:val="24"/>
        </w:rPr>
        <w:t xml:space="preserve"> </w:t>
      </w:r>
      <w:r>
        <w:rPr>
          <w:spacing w:val="-2"/>
          <w:sz w:val="24"/>
        </w:rPr>
        <w:t>bandwidth</w:t>
      </w:r>
    </w:p>
    <w:p w14:paraId="7D1C05E2">
      <w:pPr>
        <w:pStyle w:val="5"/>
        <w:spacing w:before="72"/>
        <w:rPr>
          <w:sz w:val="20"/>
        </w:rPr>
      </w:pPr>
      <w:r>
        <w:rPr>
          <w:sz w:val="20"/>
        </w:rPr>
        <mc:AlternateContent>
          <mc:Choice Requires="wpg">
            <w:drawing>
              <wp:anchor distT="0" distB="0" distL="0" distR="0" simplePos="0" relativeHeight="251660288" behindDoc="1" locked="0" layoutInCell="1" allowOverlap="1">
                <wp:simplePos x="0" y="0"/>
                <wp:positionH relativeFrom="page">
                  <wp:posOffset>645795</wp:posOffset>
                </wp:positionH>
                <wp:positionV relativeFrom="paragraph">
                  <wp:posOffset>207010</wp:posOffset>
                </wp:positionV>
                <wp:extent cx="3091180" cy="254635"/>
                <wp:effectExtent l="0" t="0" r="2540" b="4445"/>
                <wp:wrapTopAndBottom/>
                <wp:docPr id="112" name="Group 112"/>
                <wp:cNvGraphicFramePr/>
                <a:graphic xmlns:a="http://schemas.openxmlformats.org/drawingml/2006/main">
                  <a:graphicData uri="http://schemas.microsoft.com/office/word/2010/wordprocessingGroup">
                    <wpg:wgp>
                      <wpg:cNvGrpSpPr/>
                      <wpg:grpSpPr>
                        <a:xfrm>
                          <a:off x="0" y="0"/>
                          <a:ext cx="3091180" cy="254635"/>
                          <a:chOff x="0" y="0"/>
                          <a:chExt cx="3091180" cy="254635"/>
                        </a:xfrm>
                      </wpg:grpSpPr>
                      <pic:pic xmlns:pic="http://schemas.openxmlformats.org/drawingml/2006/picture">
                        <pic:nvPicPr>
                          <pic:cNvPr id="5" name="Image 5"/>
                          <pic:cNvPicPr/>
                        </pic:nvPicPr>
                        <pic:blipFill>
                          <a:blip r:embed="rId6" cstate="print"/>
                          <a:stretch>
                            <a:fillRect/>
                          </a:stretch>
                        </pic:blipFill>
                        <pic:spPr>
                          <a:xfrm>
                            <a:off x="0" y="0"/>
                            <a:ext cx="3090672" cy="254508"/>
                          </a:xfrm>
                          <a:prstGeom prst="rect">
                            <a:avLst/>
                          </a:prstGeom>
                        </pic:spPr>
                      </pic:pic>
                      <wps:wsp>
                        <wps:cNvPr id="113" name="Textbox 6"/>
                        <wps:cNvSpPr txBox="1"/>
                        <wps:spPr>
                          <a:xfrm>
                            <a:off x="0" y="0"/>
                            <a:ext cx="3091180" cy="254635"/>
                          </a:xfrm>
                          <a:prstGeom prst="rect">
                            <a:avLst/>
                          </a:prstGeom>
                        </wps:spPr>
                        <wps:txbx>
                          <w:txbxContent>
                            <w:p w14:paraId="6CD3062B">
                              <w:pPr>
                                <w:spacing w:before="21"/>
                                <w:ind w:left="160" w:right="0" w:firstLine="0"/>
                                <w:jc w:val="left"/>
                                <w:rPr>
                                  <w:b/>
                                  <w:sz w:val="24"/>
                                </w:rPr>
                              </w:pPr>
                              <w:r>
                                <w:rPr>
                                  <w:b/>
                                  <w:color w:val="FFFFFF"/>
                                  <w:spacing w:val="-2"/>
                                  <w:sz w:val="24"/>
                                </w:rPr>
                                <w:t>Applications</w:t>
                              </w:r>
                            </w:p>
                          </w:txbxContent>
                        </wps:txbx>
                        <wps:bodyPr wrap="square" lIns="0" tIns="0" rIns="0" bIns="0" rtlCol="0">
                          <a:noAutofit/>
                        </wps:bodyPr>
                      </wps:wsp>
                    </wpg:wgp>
                  </a:graphicData>
                </a:graphic>
              </wp:anchor>
            </w:drawing>
          </mc:Choice>
          <mc:Fallback>
            <w:pict>
              <v:group id="_x0000_s1026" o:spid="_x0000_s1026" o:spt="203" style="position:absolute;left:0pt;margin-left:50.85pt;margin-top:16.3pt;height:20.05pt;width:243.4pt;mso-position-horizontal-relative:page;mso-wrap-distance-bottom:0pt;mso-wrap-distance-top:0pt;z-index:-251656192;mso-width-relative:page;mso-height-relative:page;" coordsize="3091180,254635" o:gfxdata="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">
                <o:lock v:ext="edit" aspectratio="f"/>
                <v:shape id="Image 5" o:spid="_x0000_s1026" o:spt="75" type="#_x0000_t75" style="position:absolute;left:0;top:0;height:254508;width:3090672;" filled="f" o:preferrelative="t" stroked="f" coordsize="21600,21600" o:gfxdata="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0QK8AAAA&#10;2gAAAA8AAAAAAAAAAQAgAAAAIgAAAGRycy9kb3ducmV2LnhtbFBLAQIUABQAAAAIAIdO4kAzLwWe&#10;OwAAADkAAAAQAAAAAAAAAAEAIAAAAAsBAABkcnMvc2hhcGV4bWwueG1sUEsFBgAAAAAGAAYAWwEA&#10;ALUDAAAAAA==&#10;">
                  <v:fill on="f" focussize="0,0"/>
                  <v:stroke on="f"/>
                  <v:imagedata r:id="rId6" o:title=""/>
                  <o:lock v:ext="edit" aspectratio="f"/>
                </v:shape>
                <v:shape id="Textbox 6" o:spid="_x0000_s1026" o:spt="202" type="#_x0000_t202" style="position:absolute;left:0;top:0;height:254635;width:3091180;" filled="f" stroked="f" coordsize="21600,21600" o:gfxdata="UEsDBAoAAAAAAIdO4kAAAAAAAAAAAAAAAAAEAAAAZHJzL1BLAwQUAAAACACHTuJA0oteyLwAAADc&#10;AAAADwAAAGRycy9kb3ducmV2LnhtbEVPTWsCMRC9F/wPYYTearItSF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LXs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CD3062B">
                        <w:pPr>
                          <w:spacing w:before="21"/>
                          <w:ind w:left="160" w:right="0" w:firstLine="0"/>
                          <w:jc w:val="left"/>
                          <w:rPr>
                            <w:b/>
                            <w:sz w:val="24"/>
                          </w:rPr>
                        </w:pPr>
                        <w:r>
                          <w:rPr>
                            <w:b/>
                            <w:color w:val="FFFFFF"/>
                            <w:spacing w:val="-2"/>
                            <w:sz w:val="24"/>
                          </w:rPr>
                          <w:t>Applications</w:t>
                        </w:r>
                      </w:p>
                    </w:txbxContent>
                  </v:textbox>
                </v:shape>
                <w10:wrap type="topAndBottom"/>
              </v:group>
            </w:pict>
          </mc:Fallback>
        </mc:AlternateContent>
      </w:r>
    </w:p>
    <w:p w14:paraId="6EC85DED">
      <w:pPr>
        <w:pStyle w:val="18"/>
        <w:numPr>
          <w:ilvl w:val="0"/>
          <w:numId w:val="1"/>
        </w:numPr>
        <w:tabs>
          <w:tab w:val="left" w:pos="589"/>
        </w:tabs>
        <w:spacing w:before="45" w:after="0" w:line="240" w:lineRule="auto"/>
        <w:ind w:left="589" w:right="0" w:hanging="420"/>
        <w:jc w:val="left"/>
        <w:rPr>
          <w:sz w:val="24"/>
        </w:rPr>
      </w:pPr>
      <w:r>
        <w:rPr>
          <w:sz w:val="24"/>
        </w:rPr>
        <w:t>10GBASE-LR/LW</w:t>
      </w:r>
      <w:r>
        <w:rPr>
          <w:spacing w:val="-7"/>
          <w:sz w:val="24"/>
        </w:rPr>
        <w:t xml:space="preserve"> </w:t>
      </w:r>
      <w:r>
        <w:rPr>
          <w:spacing w:val="-2"/>
          <w:sz w:val="24"/>
        </w:rPr>
        <w:t>Ethernet</w:t>
      </w:r>
    </w:p>
    <w:p w14:paraId="015D7415">
      <w:pPr>
        <w:pStyle w:val="18"/>
        <w:numPr>
          <w:ilvl w:val="0"/>
          <w:numId w:val="1"/>
        </w:numPr>
        <w:tabs>
          <w:tab w:val="left" w:pos="589"/>
        </w:tabs>
        <w:spacing w:before="140" w:after="0" w:line="240" w:lineRule="auto"/>
        <w:ind w:left="589" w:right="0" w:hanging="420"/>
        <w:jc w:val="left"/>
        <w:rPr>
          <w:sz w:val="24"/>
        </w:rPr>
      </w:pPr>
      <w:r>
        <w:rPr>
          <w:sz w:val="24"/>
        </w:rPr>
        <w:t>SONET</w:t>
      </w:r>
      <w:r>
        <w:rPr>
          <w:spacing w:val="-3"/>
          <w:sz w:val="24"/>
        </w:rPr>
        <w:t xml:space="preserve"> </w:t>
      </w:r>
      <w:r>
        <w:rPr>
          <w:sz w:val="24"/>
        </w:rPr>
        <w:t>OC-192 /</w:t>
      </w:r>
      <w:r>
        <w:rPr>
          <w:spacing w:val="-3"/>
          <w:sz w:val="24"/>
        </w:rPr>
        <w:t xml:space="preserve"> </w:t>
      </w:r>
      <w:r>
        <w:rPr>
          <w:spacing w:val="-5"/>
          <w:sz w:val="24"/>
        </w:rPr>
        <w:t>SDH</w:t>
      </w:r>
    </w:p>
    <w:p w14:paraId="36183C65">
      <w:pPr>
        <w:pStyle w:val="18"/>
        <w:numPr>
          <w:ilvl w:val="0"/>
          <w:numId w:val="1"/>
        </w:numPr>
        <w:tabs>
          <w:tab w:val="left" w:pos="589"/>
        </w:tabs>
        <w:spacing w:before="136" w:after="0" w:line="240" w:lineRule="auto"/>
        <w:ind w:left="589" w:right="0" w:hanging="420"/>
        <w:jc w:val="left"/>
        <w:rPr>
          <w:sz w:val="24"/>
        </w:rPr>
      </w:pPr>
      <w:r>
        <w:rPr>
          <w:sz w:val="24"/>
        </w:rPr>
        <w:t>10G</w:t>
      </w:r>
      <w:r>
        <w:rPr>
          <w:spacing w:val="-3"/>
          <w:sz w:val="24"/>
        </w:rPr>
        <w:t xml:space="preserve"> </w:t>
      </w:r>
      <w:r>
        <w:rPr>
          <w:sz w:val="24"/>
        </w:rPr>
        <w:t xml:space="preserve">Fibre </w:t>
      </w:r>
      <w:r>
        <w:rPr>
          <w:spacing w:val="-2"/>
          <w:sz w:val="24"/>
        </w:rPr>
        <w:t>Channel</w:t>
      </w:r>
    </w:p>
    <w:p w14:paraId="2EBFB222">
      <w:pPr>
        <w:pStyle w:val="5"/>
        <w:spacing w:before="63"/>
        <w:rPr>
          <w:sz w:val="20"/>
        </w:rPr>
      </w:pPr>
      <w:r>
        <w:rPr>
          <w:sz w:val="20"/>
        </w:rPr>
        <mc:AlternateContent>
          <mc:Choice Requires="wpg">
            <w:drawing>
              <wp:anchor distT="0" distB="0" distL="0" distR="0" simplePos="0" relativeHeight="251661312" behindDoc="1" locked="0" layoutInCell="1" allowOverlap="1">
                <wp:simplePos x="0" y="0"/>
                <wp:positionH relativeFrom="page">
                  <wp:posOffset>662940</wp:posOffset>
                </wp:positionH>
                <wp:positionV relativeFrom="paragraph">
                  <wp:posOffset>201295</wp:posOffset>
                </wp:positionV>
                <wp:extent cx="3061970" cy="254635"/>
                <wp:effectExtent l="0" t="0" r="1270" b="4445"/>
                <wp:wrapTopAndBottom/>
                <wp:docPr id="114" name="Group 114"/>
                <wp:cNvGraphicFramePr/>
                <a:graphic xmlns:a="http://schemas.openxmlformats.org/drawingml/2006/main">
                  <a:graphicData uri="http://schemas.microsoft.com/office/word/2010/wordprocessingGroup">
                    <wpg:wgp>
                      <wpg:cNvGrpSpPr/>
                      <wpg:grpSpPr>
                        <a:xfrm>
                          <a:off x="0" y="0"/>
                          <a:ext cx="3061970" cy="254635"/>
                          <a:chOff x="0" y="0"/>
                          <a:chExt cx="3061970" cy="254635"/>
                        </a:xfrm>
                      </wpg:grpSpPr>
                      <pic:pic xmlns:pic="http://schemas.openxmlformats.org/drawingml/2006/picture">
                        <pic:nvPicPr>
                          <pic:cNvPr id="8" name="Image 8"/>
                          <pic:cNvPicPr/>
                        </pic:nvPicPr>
                        <pic:blipFill>
                          <a:blip r:embed="rId7" cstate="print"/>
                          <a:stretch>
                            <a:fillRect/>
                          </a:stretch>
                        </pic:blipFill>
                        <pic:spPr>
                          <a:xfrm>
                            <a:off x="0" y="0"/>
                            <a:ext cx="3061716" cy="254508"/>
                          </a:xfrm>
                          <a:prstGeom prst="rect">
                            <a:avLst/>
                          </a:prstGeom>
                        </pic:spPr>
                      </pic:pic>
                      <wps:wsp>
                        <wps:cNvPr id="9" name="Textbox 9"/>
                        <wps:cNvSpPr txBox="1"/>
                        <wps:spPr>
                          <a:xfrm>
                            <a:off x="0" y="0"/>
                            <a:ext cx="3061970" cy="254635"/>
                          </a:xfrm>
                          <a:prstGeom prst="rect">
                            <a:avLst/>
                          </a:prstGeom>
                        </wps:spPr>
                        <wps:txbx>
                          <w:txbxContent>
                            <w:p w14:paraId="2EB9FFAD">
                              <w:pPr>
                                <w:spacing w:before="45"/>
                                <w:ind w:left="127" w:right="0" w:firstLine="0"/>
                                <w:jc w:val="left"/>
                                <w:rPr>
                                  <w:b/>
                                  <w:sz w:val="24"/>
                                </w:rPr>
                              </w:pPr>
                              <w:r>
                                <w:rPr>
                                  <w:b/>
                                  <w:color w:val="FFFFFF"/>
                                  <w:sz w:val="24"/>
                                </w:rPr>
                                <w:t>Product</w:t>
                              </w:r>
                              <w:r>
                                <w:rPr>
                                  <w:b/>
                                  <w:color w:val="FFFFFF"/>
                                  <w:spacing w:val="-9"/>
                                  <w:sz w:val="24"/>
                                </w:rPr>
                                <w:t xml:space="preserve"> </w:t>
                              </w:r>
                              <w:r>
                                <w:rPr>
                                  <w:b/>
                                  <w:color w:val="FFFFFF"/>
                                  <w:spacing w:val="-2"/>
                                  <w:sz w:val="24"/>
                                </w:rPr>
                                <w:t>Description</w:t>
                              </w:r>
                            </w:p>
                          </w:txbxContent>
                        </wps:txbx>
                        <wps:bodyPr wrap="square" lIns="0" tIns="0" rIns="0" bIns="0" rtlCol="0">
                          <a:noAutofit/>
                        </wps:bodyPr>
                      </wps:wsp>
                    </wpg:wgp>
                  </a:graphicData>
                </a:graphic>
              </wp:anchor>
            </w:drawing>
          </mc:Choice>
          <mc:Fallback>
            <w:pict>
              <v:group id="_x0000_s1026" o:spid="_x0000_s1026" o:spt="203" style="position:absolute;left:0pt;margin-left:52.2pt;margin-top:15.85pt;height:20.05pt;width:241.1pt;mso-position-horizontal-relative:page;mso-wrap-distance-bottom:0pt;mso-wrap-distance-top:0pt;z-index:-251655168;mso-width-relative:page;mso-height-relative:page;" coordsize="3061970,254635" o:gfxdata="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">
                <o:lock v:ext="edit" aspectratio="f"/>
                <v:shape id="Image 8" o:spid="_x0000_s1026" o:spt="75" type="#_x0000_t75" style="position:absolute;left:0;top:0;height:254508;width:3061716;" filled="f" o:preferrelative="t" stroked="f" coordsize="21600,21600" o:gfxdata="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OHNca2AAAA2gAAAA8A&#10;AAAAAAAAAQAgAAAAIgAAAGRycy9kb3ducmV2LnhtbFBLAQIUABQAAAAIAIdO4kAzLwWeOwAAADkA&#10;AAAQAAAAAAAAAAEAIAAAAAUBAABkcnMvc2hhcGV4bWwueG1sUEsFBgAAAAAGAAYAWwEAAK8DAAAA&#10;AA==&#10;">
                  <v:fill on="f" focussize="0,0"/>
                  <v:stroke on="f"/>
                  <v:imagedata r:id="rId7" o:title=""/>
                  <o:lock v:ext="edit" aspectratio="f"/>
                </v:shape>
                <v:shape id="Textbox 9" o:spid="_x0000_s1026" o:spt="202" type="#_x0000_t202" style="position:absolute;left:0;top:0;height:254635;width:3061970;"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EB9FFAD">
                        <w:pPr>
                          <w:spacing w:before="45"/>
                          <w:ind w:left="127" w:right="0" w:firstLine="0"/>
                          <w:jc w:val="left"/>
                          <w:rPr>
                            <w:b/>
                            <w:sz w:val="24"/>
                          </w:rPr>
                        </w:pPr>
                        <w:r>
                          <w:rPr>
                            <w:b/>
                            <w:color w:val="FFFFFF"/>
                            <w:sz w:val="24"/>
                          </w:rPr>
                          <w:t>Product</w:t>
                        </w:r>
                        <w:r>
                          <w:rPr>
                            <w:b/>
                            <w:color w:val="FFFFFF"/>
                            <w:spacing w:val="-9"/>
                            <w:sz w:val="24"/>
                          </w:rPr>
                          <w:t xml:space="preserve"> </w:t>
                        </w:r>
                        <w:r>
                          <w:rPr>
                            <w:b/>
                            <w:color w:val="FFFFFF"/>
                            <w:spacing w:val="-2"/>
                            <w:sz w:val="24"/>
                          </w:rPr>
                          <w:t>Description</w:t>
                        </w:r>
                      </w:p>
                    </w:txbxContent>
                  </v:textbox>
                </v:shape>
                <w10:wrap type="topAndBottom"/>
              </v:group>
            </w:pict>
          </mc:Fallback>
        </mc:AlternateContent>
      </w:r>
    </w:p>
    <w:p w14:paraId="2D501BC3">
      <w:pPr>
        <w:pStyle w:val="5"/>
        <w:spacing w:before="53"/>
        <w:ind w:left="169" w:right="170"/>
        <w:jc w:val="both"/>
      </w:pPr>
      <w:r>
        <w:t>This 1310 nm 10G SFP+ LR transceiver is a very compact 10Gb/s optical transceiver module for</w:t>
      </w:r>
      <w:r>
        <w:rPr>
          <w:spacing w:val="40"/>
        </w:rPr>
        <w:t xml:space="preserve"> </w:t>
      </w:r>
      <w:r>
        <w:t>serial optical communication applications at 10Gb/s. The SFP+LR converts a 10Gb/s serial electrical data</w:t>
      </w:r>
      <w:r>
        <w:rPr>
          <w:spacing w:val="-2"/>
        </w:rPr>
        <w:t xml:space="preserve"> </w:t>
      </w:r>
      <w:r>
        <w:t>stream</w:t>
      </w:r>
      <w:r>
        <w:rPr>
          <w:spacing w:val="-1"/>
        </w:rPr>
        <w:t xml:space="preserve"> </w:t>
      </w:r>
      <w:r>
        <w:t>to</w:t>
      </w:r>
      <w:r>
        <w:rPr>
          <w:spacing w:val="-3"/>
        </w:rPr>
        <w:t xml:space="preserve"> </w:t>
      </w:r>
      <w:r>
        <w:t>10Gb/s</w:t>
      </w:r>
      <w:r>
        <w:rPr>
          <w:spacing w:val="-1"/>
        </w:rPr>
        <w:t xml:space="preserve"> </w:t>
      </w:r>
      <w:r>
        <w:t>optical</w:t>
      </w:r>
      <w:r>
        <w:rPr>
          <w:spacing w:val="-3"/>
        </w:rPr>
        <w:t xml:space="preserve"> </w:t>
      </w:r>
      <w:r>
        <w:t>output</w:t>
      </w:r>
      <w:r>
        <w:rPr>
          <w:spacing w:val="-3"/>
        </w:rPr>
        <w:t xml:space="preserve"> </w:t>
      </w:r>
      <w:r>
        <w:t>signal</w:t>
      </w:r>
      <w:r>
        <w:rPr>
          <w:spacing w:val="-3"/>
        </w:rPr>
        <w:t xml:space="preserve"> </w:t>
      </w:r>
      <w:r>
        <w:t>and</w:t>
      </w:r>
      <w:r>
        <w:rPr>
          <w:spacing w:val="-1"/>
        </w:rPr>
        <w:t xml:space="preserve"> </w:t>
      </w:r>
      <w:r>
        <w:t>a</w:t>
      </w:r>
      <w:r>
        <w:rPr>
          <w:spacing w:val="-2"/>
        </w:rPr>
        <w:t xml:space="preserve"> </w:t>
      </w:r>
      <w:r>
        <w:t>10Gb/s</w:t>
      </w:r>
      <w:r>
        <w:rPr>
          <w:spacing w:val="-3"/>
        </w:rPr>
        <w:t xml:space="preserve"> </w:t>
      </w:r>
      <w:r>
        <w:t>optical</w:t>
      </w:r>
      <w:r>
        <w:rPr>
          <w:spacing w:val="-3"/>
        </w:rPr>
        <w:t xml:space="preserve"> </w:t>
      </w:r>
      <w:r>
        <w:t>input</w:t>
      </w:r>
      <w:r>
        <w:rPr>
          <w:spacing w:val="-3"/>
        </w:rPr>
        <w:t xml:space="preserve"> </w:t>
      </w:r>
      <w:r>
        <w:t>signal</w:t>
      </w:r>
      <w:r>
        <w:rPr>
          <w:spacing w:val="-3"/>
        </w:rPr>
        <w:t xml:space="preserve"> </w:t>
      </w:r>
      <w:r>
        <w:t>to</w:t>
      </w:r>
      <w:r>
        <w:rPr>
          <w:spacing w:val="-1"/>
        </w:rPr>
        <w:t xml:space="preserve"> </w:t>
      </w:r>
      <w:r>
        <w:t>10Gb/s</w:t>
      </w:r>
      <w:r>
        <w:rPr>
          <w:spacing w:val="-3"/>
        </w:rPr>
        <w:t xml:space="preserve"> </w:t>
      </w:r>
      <w:r>
        <w:t>serial</w:t>
      </w:r>
      <w:r>
        <w:rPr>
          <w:spacing w:val="-1"/>
        </w:rPr>
        <w:t xml:space="preserve"> </w:t>
      </w:r>
      <w:r>
        <w:t>electrical data streams. The high speed 10Gb/s electrical interface is fully compliant with SFI specification.</w:t>
      </w:r>
    </w:p>
    <w:p w14:paraId="45183D35">
      <w:pPr>
        <w:pStyle w:val="5"/>
        <w:ind w:left="169" w:right="171"/>
        <w:jc w:val="both"/>
      </w:pPr>
      <w:r>
        <w:t>The high performance 1310nm DFB transmitter and high sensitivity PIN receiver provide superior performance for Ethernet applications at up to 10km or 20km links</w:t>
      </w:r>
    </w:p>
    <w:p w14:paraId="67E39C9A">
      <w:pPr>
        <w:pStyle w:val="5"/>
        <w:ind w:left="169" w:right="172"/>
        <w:jc w:val="both"/>
      </w:pPr>
      <w:r>
        <w:t>The SFP+ Module compliants with SFF-8431, SFF-8432 and IEEE 802.3ae 10GBASE-LR. Digital diagnostics functions are available via a 2-wire serial interface, as specified in SFF-8472.</w:t>
      </w:r>
    </w:p>
    <w:p w14:paraId="3AC72862">
      <w:pPr>
        <w:pStyle w:val="5"/>
        <w:ind w:left="169" w:right="169"/>
        <w:jc w:val="both"/>
      </w:pPr>
      <w:r>
        <w:t>The fully SFP compliant form factor provides hot pluggability, easy optical port upgrades and low EMI emission.</w:t>
      </w:r>
    </w:p>
    <w:p w14:paraId="1283F1E7">
      <w:pPr>
        <w:pStyle w:val="5"/>
        <w:spacing w:before="24"/>
        <w:rPr>
          <w:sz w:val="20"/>
        </w:rPr>
      </w:pPr>
      <w:r>
        <w:rPr>
          <w:sz w:val="20"/>
        </w:rPr>
        <mc:AlternateContent>
          <mc:Choice Requires="wpg">
            <w:drawing>
              <wp:anchor distT="0" distB="0" distL="0" distR="0" simplePos="0" relativeHeight="251661312" behindDoc="1" locked="0" layoutInCell="1" allowOverlap="1">
                <wp:simplePos x="0" y="0"/>
                <wp:positionH relativeFrom="page">
                  <wp:posOffset>647700</wp:posOffset>
                </wp:positionH>
                <wp:positionV relativeFrom="paragraph">
                  <wp:posOffset>176530</wp:posOffset>
                </wp:positionV>
                <wp:extent cx="3096895" cy="251460"/>
                <wp:effectExtent l="0" t="0" r="12065" b="7620"/>
                <wp:wrapTopAndBottom/>
                <wp:docPr id="115" name="Group 115"/>
                <wp:cNvGraphicFramePr/>
                <a:graphic xmlns:a="http://schemas.openxmlformats.org/drawingml/2006/main">
                  <a:graphicData uri="http://schemas.microsoft.com/office/word/2010/wordprocessingGroup">
                    <wpg:wgp>
                      <wpg:cNvGrpSpPr/>
                      <wpg:grpSpPr>
                        <a:xfrm>
                          <a:off x="0" y="0"/>
                          <a:ext cx="3096895" cy="251460"/>
                          <a:chOff x="0" y="0"/>
                          <a:chExt cx="3096895" cy="251460"/>
                        </a:xfrm>
                      </wpg:grpSpPr>
                      <pic:pic xmlns:pic="http://schemas.openxmlformats.org/drawingml/2006/picture">
                        <pic:nvPicPr>
                          <pic:cNvPr id="11" name="Image 11"/>
                          <pic:cNvPicPr/>
                        </pic:nvPicPr>
                        <pic:blipFill>
                          <a:blip r:embed="rId8" cstate="print"/>
                          <a:stretch>
                            <a:fillRect/>
                          </a:stretch>
                        </pic:blipFill>
                        <pic:spPr>
                          <a:xfrm>
                            <a:off x="0" y="0"/>
                            <a:ext cx="3096768" cy="251459"/>
                          </a:xfrm>
                          <a:prstGeom prst="rect">
                            <a:avLst/>
                          </a:prstGeom>
                        </pic:spPr>
                      </pic:pic>
                      <wps:wsp>
                        <wps:cNvPr id="116" name="Textbox 12"/>
                        <wps:cNvSpPr txBox="1"/>
                        <wps:spPr>
                          <a:xfrm>
                            <a:off x="0" y="0"/>
                            <a:ext cx="3096895" cy="251460"/>
                          </a:xfrm>
                          <a:prstGeom prst="rect">
                            <a:avLst/>
                          </a:prstGeom>
                        </wps:spPr>
                        <wps:txbx>
                          <w:txbxContent>
                            <w:p w14:paraId="3744F6BD">
                              <w:pPr>
                                <w:spacing w:before="72"/>
                                <w:ind w:left="158" w:right="0" w:firstLine="0"/>
                                <w:jc w:val="left"/>
                                <w:rPr>
                                  <w:b/>
                                  <w:sz w:val="24"/>
                                </w:rPr>
                              </w:pPr>
                              <w:r>
                                <w:rPr>
                                  <w:b/>
                                  <w:color w:val="FFFFFF"/>
                                  <w:sz w:val="24"/>
                                </w:rPr>
                                <w:t>Absolute</w:t>
                              </w:r>
                              <w:r>
                                <w:rPr>
                                  <w:b/>
                                  <w:color w:val="FFFFFF"/>
                                  <w:spacing w:val="-4"/>
                                  <w:sz w:val="24"/>
                                </w:rPr>
                                <w:t xml:space="preserve"> </w:t>
                              </w:r>
                              <w:r>
                                <w:rPr>
                                  <w:b/>
                                  <w:color w:val="FFFFFF"/>
                                  <w:sz w:val="24"/>
                                </w:rPr>
                                <w:t>Maximum</w:t>
                              </w:r>
                              <w:r>
                                <w:rPr>
                                  <w:b/>
                                  <w:color w:val="FFFFFF"/>
                                  <w:spacing w:val="-2"/>
                                  <w:sz w:val="24"/>
                                </w:rPr>
                                <w:t xml:space="preserve"> Ratings</w:t>
                              </w:r>
                            </w:p>
                          </w:txbxContent>
                        </wps:txbx>
                        <wps:bodyPr wrap="square" lIns="0" tIns="0" rIns="0" bIns="0" rtlCol="0">
                          <a:noAutofit/>
                        </wps:bodyPr>
                      </wps:wsp>
                    </wpg:wgp>
                  </a:graphicData>
                </a:graphic>
              </wp:anchor>
            </w:drawing>
          </mc:Choice>
          <mc:Fallback>
            <w:pict>
              <v:group id="_x0000_s1026" o:spid="_x0000_s1026" o:spt="203" style="position:absolute;left:0pt;margin-left:51pt;margin-top:13.9pt;height:19.8pt;width:243.85pt;mso-position-horizontal-relative:page;mso-wrap-distance-bottom:0pt;mso-wrap-distance-top:0pt;z-index:-251655168;mso-width-relative:page;mso-height-relative:page;" coordsize="3096895,251460" o:gfxdata="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">
                <o:lock v:ext="edit" aspectratio="f"/>
                <v:shape id="Image 11" o:spid="_x0000_s1026" o:spt="75" type="#_x0000_t75" style="position:absolute;left:0;top:0;height:251459;width:3096768;" filled="f" o:preferrelative="t" stroked="f" coordsize="21600,21600" o:gfxdata="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eZZx+5AAAA2wAA&#10;AA8AAAAAAAAAAQAgAAAAIgAAAGRycy9kb3ducmV2LnhtbFBLAQIUABQAAAAIAIdO4kAzLwWeOwAA&#10;ADkAAAAQAAAAAAAAAAEAIAAAAAgBAABkcnMvc2hhcGV4bWwueG1sUEsFBgAAAAAGAAYAWwEAALID&#10;AAAAAA==&#10;">
                  <v:fill on="f" focussize="0,0"/>
                  <v:stroke on="f"/>
                  <v:imagedata r:id="rId8" o:title=""/>
                  <o:lock v:ext="edit" aspectratio="f"/>
                </v:shape>
                <v:shape id="Textbox 12" o:spid="_x0000_s1026" o:spt="202" type="#_x0000_t202" style="position:absolute;left:0;top:0;height:251460;width:3096895;" filled="f" stroked="f" coordsize="21600,21600" o:gfxdata="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8/V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744F6BD">
                        <w:pPr>
                          <w:spacing w:before="72"/>
                          <w:ind w:left="158" w:right="0" w:firstLine="0"/>
                          <w:jc w:val="left"/>
                          <w:rPr>
                            <w:b/>
                            <w:sz w:val="24"/>
                          </w:rPr>
                        </w:pPr>
                        <w:r>
                          <w:rPr>
                            <w:b/>
                            <w:color w:val="FFFFFF"/>
                            <w:sz w:val="24"/>
                          </w:rPr>
                          <w:t>Absolute</w:t>
                        </w:r>
                        <w:r>
                          <w:rPr>
                            <w:b/>
                            <w:color w:val="FFFFFF"/>
                            <w:spacing w:val="-4"/>
                            <w:sz w:val="24"/>
                          </w:rPr>
                          <w:t xml:space="preserve"> </w:t>
                        </w:r>
                        <w:r>
                          <w:rPr>
                            <w:b/>
                            <w:color w:val="FFFFFF"/>
                            <w:sz w:val="24"/>
                          </w:rPr>
                          <w:t>Maximum</w:t>
                        </w:r>
                        <w:r>
                          <w:rPr>
                            <w:b/>
                            <w:color w:val="FFFFFF"/>
                            <w:spacing w:val="-2"/>
                            <w:sz w:val="24"/>
                          </w:rPr>
                          <w:t xml:space="preserve"> Ratings</w:t>
                        </w:r>
                      </w:p>
                    </w:txbxContent>
                  </v:textbox>
                </v:shape>
                <w10:wrap type="topAndBottom"/>
              </v:group>
            </w:pict>
          </mc:Fallback>
        </mc:AlternateContent>
      </w:r>
    </w:p>
    <w:p w14:paraId="03391386">
      <w:pPr>
        <w:pStyle w:val="5"/>
        <w:tabs>
          <w:tab w:val="left" w:pos="6201"/>
        </w:tabs>
        <w:spacing w:before="21"/>
        <w:ind w:left="170"/>
      </w:pPr>
      <w:r>
        <w:t>These</w:t>
      </w:r>
      <w:r>
        <w:rPr>
          <w:spacing w:val="-1"/>
        </w:rPr>
        <w:t xml:space="preserve"> </w:t>
      </w:r>
      <w:r>
        <w:t>values</w:t>
      </w:r>
      <w:r>
        <w:rPr>
          <w:spacing w:val="6"/>
        </w:rPr>
        <w:t xml:space="preserve"> </w:t>
      </w:r>
      <w:r>
        <w:t>represent</w:t>
      </w:r>
      <w:r>
        <w:rPr>
          <w:spacing w:val="3"/>
        </w:rPr>
        <w:t xml:space="preserve"> </w:t>
      </w:r>
      <w:r>
        <w:t>the</w:t>
      </w:r>
      <w:r>
        <w:rPr>
          <w:spacing w:val="2"/>
        </w:rPr>
        <w:t xml:space="preserve"> </w:t>
      </w:r>
      <w:r>
        <w:t>damage</w:t>
      </w:r>
      <w:r>
        <w:rPr>
          <w:spacing w:val="2"/>
        </w:rPr>
        <w:t xml:space="preserve"> </w:t>
      </w:r>
      <w:r>
        <w:t>threshold</w:t>
      </w:r>
      <w:r>
        <w:rPr>
          <w:spacing w:val="2"/>
        </w:rPr>
        <w:t xml:space="preserve"> </w:t>
      </w:r>
      <w:r>
        <w:t>of</w:t>
      </w:r>
      <w:r>
        <w:rPr>
          <w:spacing w:val="3"/>
        </w:rPr>
        <w:t xml:space="preserve"> </w:t>
      </w:r>
      <w:r>
        <w:t>the</w:t>
      </w:r>
      <w:r>
        <w:rPr>
          <w:spacing w:val="2"/>
        </w:rPr>
        <w:t xml:space="preserve"> </w:t>
      </w:r>
      <w:r>
        <w:rPr>
          <w:spacing w:val="-2"/>
        </w:rPr>
        <w:t>module.</w:t>
      </w:r>
      <w:r>
        <w:tab/>
      </w:r>
      <w:r>
        <w:t>Stress</w:t>
      </w:r>
      <w:r>
        <w:rPr>
          <w:spacing w:val="2"/>
        </w:rPr>
        <w:t xml:space="preserve"> </w:t>
      </w:r>
      <w:r>
        <w:t>in</w:t>
      </w:r>
      <w:r>
        <w:rPr>
          <w:spacing w:val="1"/>
        </w:rPr>
        <w:t xml:space="preserve"> </w:t>
      </w:r>
      <w:r>
        <w:t>excess</w:t>
      </w:r>
      <w:r>
        <w:rPr>
          <w:spacing w:val="5"/>
        </w:rPr>
        <w:t xml:space="preserve"> </w:t>
      </w:r>
      <w:r>
        <w:t>of any</w:t>
      </w:r>
      <w:r>
        <w:rPr>
          <w:spacing w:val="7"/>
        </w:rPr>
        <w:t xml:space="preserve"> </w:t>
      </w:r>
      <w:r>
        <w:t>of</w:t>
      </w:r>
      <w:r>
        <w:rPr>
          <w:spacing w:val="3"/>
        </w:rPr>
        <w:t xml:space="preserve"> </w:t>
      </w:r>
      <w:r>
        <w:t>the</w:t>
      </w:r>
      <w:r>
        <w:rPr>
          <w:spacing w:val="1"/>
        </w:rPr>
        <w:t xml:space="preserve"> </w:t>
      </w:r>
      <w:r>
        <w:rPr>
          <w:spacing w:val="-2"/>
        </w:rPr>
        <w:t>individual</w:t>
      </w:r>
    </w:p>
    <w:p w14:paraId="5B78B408">
      <w:pPr>
        <w:pStyle w:val="5"/>
        <w:spacing w:after="0"/>
        <w:sectPr>
          <w:pgSz w:w="11920" w:h="16840"/>
          <w:pgMar w:top="1860" w:right="850" w:bottom="280" w:left="850" w:header="720" w:footer="720" w:gutter="0"/>
          <w:cols w:space="720" w:num="1"/>
        </w:sectPr>
      </w:pPr>
    </w:p>
    <w:p w14:paraId="111EBE44">
      <w:pPr>
        <w:pStyle w:val="5"/>
        <w:spacing w:before="78" w:line="360" w:lineRule="auto"/>
        <w:ind w:left="170"/>
      </w:pPr>
      <w:r>
        <w:t>Absolute Maximum Ratings can cause immediate catastrophic damage to the module even if all other parameters are within Recommended Operating Conditions.</w:t>
      </w:r>
    </w:p>
    <w:tbl>
      <w:tblPr>
        <w:tblStyle w:val="4"/>
        <w:tblW w:w="0" w:type="auto"/>
        <w:tblInd w:w="164" w:type="dxa"/>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Layout w:type="fixed"/>
        <w:tblCellMar>
          <w:top w:w="0" w:type="dxa"/>
          <w:left w:w="0" w:type="dxa"/>
          <w:bottom w:w="0" w:type="dxa"/>
          <w:right w:w="0" w:type="dxa"/>
        </w:tblCellMar>
      </w:tblPr>
      <w:tblGrid>
        <w:gridCol w:w="4823"/>
        <w:gridCol w:w="1134"/>
        <w:gridCol w:w="1096"/>
        <w:gridCol w:w="980"/>
        <w:gridCol w:w="996"/>
        <w:gridCol w:w="892"/>
      </w:tblGrid>
      <w:tr w14:paraId="60BF0214">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5" w:hRule="atLeast"/>
        </w:trPr>
        <w:tc>
          <w:tcPr>
            <w:tcW w:w="4823" w:type="dxa"/>
            <w:shd w:val="clear" w:color="auto" w:fill="BCD5ED"/>
          </w:tcPr>
          <w:p w14:paraId="7605E2F1">
            <w:pPr>
              <w:pStyle w:val="21"/>
              <w:ind w:left="2146"/>
              <w:jc w:val="left"/>
              <w:rPr>
                <w:b/>
                <w:sz w:val="24"/>
              </w:rPr>
            </w:pPr>
            <w:r>
              <w:rPr>
                <w:b/>
                <w:spacing w:val="-2"/>
                <w:sz w:val="24"/>
              </w:rPr>
              <w:t>Parameter</w:t>
            </w:r>
          </w:p>
        </w:tc>
        <w:tc>
          <w:tcPr>
            <w:tcW w:w="1134" w:type="dxa"/>
            <w:shd w:val="clear" w:color="auto" w:fill="BCD5ED"/>
          </w:tcPr>
          <w:p w14:paraId="61F95332">
            <w:pPr>
              <w:pStyle w:val="21"/>
              <w:ind w:left="29" w:right="2"/>
              <w:rPr>
                <w:b/>
                <w:sz w:val="24"/>
              </w:rPr>
            </w:pPr>
            <w:r>
              <w:rPr>
                <w:b/>
                <w:spacing w:val="-2"/>
                <w:sz w:val="24"/>
              </w:rPr>
              <w:t>Symbol</w:t>
            </w:r>
          </w:p>
        </w:tc>
        <w:tc>
          <w:tcPr>
            <w:tcW w:w="1096" w:type="dxa"/>
            <w:shd w:val="clear" w:color="auto" w:fill="BCD5ED"/>
          </w:tcPr>
          <w:p w14:paraId="5B066935">
            <w:pPr>
              <w:pStyle w:val="21"/>
              <w:ind w:right="5"/>
              <w:rPr>
                <w:b/>
                <w:sz w:val="24"/>
              </w:rPr>
            </w:pPr>
            <w:r>
              <w:rPr>
                <w:b/>
                <w:spacing w:val="-4"/>
                <w:sz w:val="24"/>
              </w:rPr>
              <w:t>Min.</w:t>
            </w:r>
          </w:p>
        </w:tc>
        <w:tc>
          <w:tcPr>
            <w:tcW w:w="980" w:type="dxa"/>
            <w:shd w:val="clear" w:color="auto" w:fill="BCD5ED"/>
          </w:tcPr>
          <w:p w14:paraId="2490E8FE">
            <w:pPr>
              <w:pStyle w:val="21"/>
              <w:ind w:left="112"/>
              <w:jc w:val="left"/>
              <w:rPr>
                <w:b/>
                <w:sz w:val="24"/>
              </w:rPr>
            </w:pPr>
            <w:r>
              <w:rPr>
                <w:b/>
                <w:spacing w:val="-2"/>
                <w:sz w:val="24"/>
              </w:rPr>
              <w:t>Typical</w:t>
            </w:r>
          </w:p>
        </w:tc>
        <w:tc>
          <w:tcPr>
            <w:tcW w:w="996" w:type="dxa"/>
            <w:shd w:val="clear" w:color="auto" w:fill="BCD5ED"/>
          </w:tcPr>
          <w:p w14:paraId="62382E82">
            <w:pPr>
              <w:pStyle w:val="21"/>
              <w:ind w:left="29" w:right="2"/>
              <w:rPr>
                <w:b/>
                <w:sz w:val="24"/>
              </w:rPr>
            </w:pPr>
            <w:r>
              <w:rPr>
                <w:b/>
                <w:spacing w:val="-4"/>
                <w:sz w:val="24"/>
              </w:rPr>
              <w:t>Max.</w:t>
            </w:r>
          </w:p>
        </w:tc>
        <w:tc>
          <w:tcPr>
            <w:tcW w:w="892" w:type="dxa"/>
            <w:shd w:val="clear" w:color="auto" w:fill="BCD5ED"/>
          </w:tcPr>
          <w:p w14:paraId="11319D0D">
            <w:pPr>
              <w:pStyle w:val="21"/>
              <w:ind w:left="31"/>
              <w:rPr>
                <w:b/>
                <w:sz w:val="24"/>
              </w:rPr>
            </w:pPr>
            <w:r>
              <w:rPr>
                <w:b/>
                <w:spacing w:val="-4"/>
                <w:sz w:val="24"/>
              </w:rPr>
              <w:t>Unit</w:t>
            </w:r>
          </w:p>
        </w:tc>
      </w:tr>
      <w:tr w14:paraId="5EE39CB4">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5" w:hRule="atLeast"/>
        </w:trPr>
        <w:tc>
          <w:tcPr>
            <w:tcW w:w="4823" w:type="dxa"/>
          </w:tcPr>
          <w:p w14:paraId="2F173C3D">
            <w:pPr>
              <w:pStyle w:val="21"/>
              <w:spacing w:line="275" w:lineRule="exact"/>
              <w:ind w:left="106"/>
              <w:jc w:val="left"/>
              <w:rPr>
                <w:sz w:val="24"/>
              </w:rPr>
            </w:pPr>
            <w:r>
              <w:rPr>
                <w:sz w:val="24"/>
              </w:rPr>
              <w:t>Storage</w:t>
            </w:r>
            <w:r>
              <w:rPr>
                <w:spacing w:val="-3"/>
                <w:sz w:val="24"/>
              </w:rPr>
              <w:t xml:space="preserve"> </w:t>
            </w:r>
            <w:r>
              <w:rPr>
                <w:spacing w:val="-2"/>
                <w:sz w:val="24"/>
              </w:rPr>
              <w:t>Temperature</w:t>
            </w:r>
          </w:p>
        </w:tc>
        <w:tc>
          <w:tcPr>
            <w:tcW w:w="1134" w:type="dxa"/>
          </w:tcPr>
          <w:p w14:paraId="2B35CE98">
            <w:pPr>
              <w:pStyle w:val="21"/>
              <w:spacing w:line="275" w:lineRule="exact"/>
              <w:ind w:left="29" w:right="3"/>
              <w:rPr>
                <w:sz w:val="15"/>
              </w:rPr>
            </w:pPr>
            <w:r>
              <w:rPr>
                <w:spacing w:val="-5"/>
                <w:position w:val="2"/>
                <w:sz w:val="24"/>
              </w:rPr>
              <w:t>T</w:t>
            </w:r>
            <w:r>
              <w:rPr>
                <w:spacing w:val="-5"/>
                <w:sz w:val="15"/>
              </w:rPr>
              <w:t>S</w:t>
            </w:r>
          </w:p>
        </w:tc>
        <w:tc>
          <w:tcPr>
            <w:tcW w:w="1096" w:type="dxa"/>
          </w:tcPr>
          <w:p w14:paraId="75AE03FE">
            <w:pPr>
              <w:pStyle w:val="21"/>
              <w:spacing w:line="275" w:lineRule="exact"/>
              <w:ind w:right="3"/>
              <w:rPr>
                <w:sz w:val="24"/>
              </w:rPr>
            </w:pPr>
            <w:r>
              <w:rPr>
                <w:spacing w:val="-2"/>
                <w:sz w:val="24"/>
              </w:rPr>
              <w:t>-</w:t>
            </w:r>
            <w:r>
              <w:rPr>
                <w:spacing w:val="-7"/>
                <w:sz w:val="24"/>
              </w:rPr>
              <w:t>40</w:t>
            </w:r>
          </w:p>
        </w:tc>
        <w:tc>
          <w:tcPr>
            <w:tcW w:w="980" w:type="dxa"/>
          </w:tcPr>
          <w:p w14:paraId="0770A3F5">
            <w:pPr>
              <w:pStyle w:val="21"/>
              <w:ind w:left="0"/>
              <w:jc w:val="left"/>
              <w:rPr>
                <w:sz w:val="22"/>
              </w:rPr>
            </w:pPr>
          </w:p>
        </w:tc>
        <w:tc>
          <w:tcPr>
            <w:tcW w:w="996" w:type="dxa"/>
          </w:tcPr>
          <w:p w14:paraId="46A00036">
            <w:pPr>
              <w:pStyle w:val="21"/>
              <w:spacing w:line="275" w:lineRule="exact"/>
              <w:ind w:left="29" w:right="5"/>
              <w:rPr>
                <w:sz w:val="24"/>
              </w:rPr>
            </w:pPr>
            <w:r>
              <w:rPr>
                <w:spacing w:val="-5"/>
                <w:sz w:val="24"/>
              </w:rPr>
              <w:t>+85</w:t>
            </w:r>
          </w:p>
        </w:tc>
        <w:tc>
          <w:tcPr>
            <w:tcW w:w="892" w:type="dxa"/>
          </w:tcPr>
          <w:p w14:paraId="0F4BB88D">
            <w:pPr>
              <w:pStyle w:val="21"/>
              <w:spacing w:line="275" w:lineRule="exact"/>
              <w:ind w:left="31" w:right="4"/>
              <w:rPr>
                <w:sz w:val="24"/>
              </w:rPr>
            </w:pPr>
            <w:r>
              <w:rPr>
                <w:spacing w:val="-5"/>
                <w:sz w:val="24"/>
              </w:rPr>
              <w:t>°C</w:t>
            </w:r>
          </w:p>
        </w:tc>
      </w:tr>
      <w:tr w14:paraId="25E35921">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5" w:hRule="atLeast"/>
        </w:trPr>
        <w:tc>
          <w:tcPr>
            <w:tcW w:w="4823" w:type="dxa"/>
          </w:tcPr>
          <w:p w14:paraId="663A72DE">
            <w:pPr>
              <w:pStyle w:val="21"/>
              <w:spacing w:line="275" w:lineRule="exact"/>
              <w:ind w:left="106"/>
              <w:jc w:val="left"/>
              <w:rPr>
                <w:sz w:val="24"/>
              </w:rPr>
            </w:pPr>
            <w:r>
              <w:rPr>
                <w:sz w:val="24"/>
              </w:rPr>
              <w:t>Case</w:t>
            </w:r>
            <w:r>
              <w:rPr>
                <w:spacing w:val="-3"/>
                <w:sz w:val="24"/>
              </w:rPr>
              <w:t xml:space="preserve"> </w:t>
            </w:r>
            <w:r>
              <w:rPr>
                <w:sz w:val="24"/>
              </w:rPr>
              <w:t>Operating</w:t>
            </w:r>
            <w:r>
              <w:rPr>
                <w:spacing w:val="-1"/>
                <w:sz w:val="24"/>
              </w:rPr>
              <w:t xml:space="preserve"> </w:t>
            </w:r>
            <w:r>
              <w:rPr>
                <w:spacing w:val="-2"/>
                <w:sz w:val="24"/>
              </w:rPr>
              <w:t>Temperature</w:t>
            </w:r>
          </w:p>
        </w:tc>
        <w:tc>
          <w:tcPr>
            <w:tcW w:w="1134" w:type="dxa"/>
          </w:tcPr>
          <w:p w14:paraId="7EA4B2C1">
            <w:pPr>
              <w:pStyle w:val="21"/>
              <w:spacing w:line="274" w:lineRule="exact"/>
              <w:ind w:left="29" w:right="1"/>
              <w:rPr>
                <w:sz w:val="15"/>
              </w:rPr>
            </w:pPr>
            <w:r>
              <w:rPr>
                <w:spacing w:val="-5"/>
                <w:position w:val="2"/>
                <w:sz w:val="24"/>
              </w:rPr>
              <w:t>T</w:t>
            </w:r>
            <w:r>
              <w:rPr>
                <w:spacing w:val="-5"/>
                <w:sz w:val="15"/>
              </w:rPr>
              <w:t>A</w:t>
            </w:r>
          </w:p>
        </w:tc>
        <w:tc>
          <w:tcPr>
            <w:tcW w:w="1096" w:type="dxa"/>
          </w:tcPr>
          <w:p w14:paraId="0E84E24D">
            <w:pPr>
              <w:pStyle w:val="21"/>
              <w:spacing w:line="275" w:lineRule="exact"/>
              <w:rPr>
                <w:sz w:val="24"/>
              </w:rPr>
            </w:pPr>
            <w:r>
              <w:rPr>
                <w:spacing w:val="-10"/>
                <w:sz w:val="24"/>
              </w:rPr>
              <w:t>0</w:t>
            </w:r>
          </w:p>
        </w:tc>
        <w:tc>
          <w:tcPr>
            <w:tcW w:w="980" w:type="dxa"/>
          </w:tcPr>
          <w:p w14:paraId="47AD4648">
            <w:pPr>
              <w:pStyle w:val="21"/>
              <w:ind w:left="0"/>
              <w:jc w:val="left"/>
              <w:rPr>
                <w:sz w:val="22"/>
              </w:rPr>
            </w:pPr>
          </w:p>
        </w:tc>
        <w:tc>
          <w:tcPr>
            <w:tcW w:w="996" w:type="dxa"/>
          </w:tcPr>
          <w:p w14:paraId="18253D4E">
            <w:pPr>
              <w:pStyle w:val="21"/>
              <w:spacing w:line="275" w:lineRule="exact"/>
              <w:ind w:left="29"/>
              <w:rPr>
                <w:sz w:val="24"/>
              </w:rPr>
            </w:pPr>
            <w:r>
              <w:rPr>
                <w:spacing w:val="-5"/>
                <w:sz w:val="24"/>
              </w:rPr>
              <w:t>70</w:t>
            </w:r>
          </w:p>
        </w:tc>
        <w:tc>
          <w:tcPr>
            <w:tcW w:w="892" w:type="dxa"/>
          </w:tcPr>
          <w:p w14:paraId="7AB177FB">
            <w:pPr>
              <w:pStyle w:val="21"/>
              <w:spacing w:line="275" w:lineRule="exact"/>
              <w:ind w:left="31" w:right="4"/>
              <w:rPr>
                <w:sz w:val="24"/>
              </w:rPr>
            </w:pPr>
            <w:r>
              <w:rPr>
                <w:spacing w:val="-5"/>
                <w:sz w:val="24"/>
              </w:rPr>
              <w:t>°C</w:t>
            </w:r>
          </w:p>
        </w:tc>
      </w:tr>
      <w:tr w14:paraId="72254B85">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5" w:hRule="atLeast"/>
        </w:trPr>
        <w:tc>
          <w:tcPr>
            <w:tcW w:w="4823" w:type="dxa"/>
          </w:tcPr>
          <w:p w14:paraId="585E1B7A">
            <w:pPr>
              <w:pStyle w:val="21"/>
              <w:ind w:left="106"/>
              <w:jc w:val="left"/>
              <w:rPr>
                <w:sz w:val="24"/>
              </w:rPr>
            </w:pPr>
            <w:r>
              <w:rPr>
                <w:sz w:val="24"/>
              </w:rPr>
              <w:t>Maximum</w:t>
            </w:r>
            <w:r>
              <w:rPr>
                <w:spacing w:val="-3"/>
                <w:sz w:val="24"/>
              </w:rPr>
              <w:t xml:space="preserve"> </w:t>
            </w:r>
            <w:r>
              <w:rPr>
                <w:sz w:val="24"/>
              </w:rPr>
              <w:t xml:space="preserve">Supply </w:t>
            </w:r>
            <w:r>
              <w:rPr>
                <w:spacing w:val="-2"/>
                <w:sz w:val="24"/>
              </w:rPr>
              <w:t>Voltage</w:t>
            </w:r>
          </w:p>
        </w:tc>
        <w:tc>
          <w:tcPr>
            <w:tcW w:w="1134" w:type="dxa"/>
          </w:tcPr>
          <w:p w14:paraId="2480D74E">
            <w:pPr>
              <w:pStyle w:val="21"/>
              <w:ind w:left="29"/>
              <w:rPr>
                <w:sz w:val="24"/>
              </w:rPr>
            </w:pPr>
            <w:r>
              <w:rPr>
                <w:spacing w:val="-5"/>
                <w:sz w:val="24"/>
              </w:rPr>
              <w:t>Vcc</w:t>
            </w:r>
          </w:p>
        </w:tc>
        <w:tc>
          <w:tcPr>
            <w:tcW w:w="1096" w:type="dxa"/>
          </w:tcPr>
          <w:p w14:paraId="6D7DDC95">
            <w:pPr>
              <w:pStyle w:val="21"/>
              <w:ind w:right="5"/>
              <w:rPr>
                <w:sz w:val="24"/>
              </w:rPr>
            </w:pPr>
            <w:r>
              <w:rPr>
                <w:spacing w:val="-2"/>
                <w:sz w:val="24"/>
              </w:rPr>
              <w:t>-</w:t>
            </w:r>
            <w:r>
              <w:rPr>
                <w:spacing w:val="-5"/>
                <w:sz w:val="24"/>
              </w:rPr>
              <w:t>0.5</w:t>
            </w:r>
          </w:p>
        </w:tc>
        <w:tc>
          <w:tcPr>
            <w:tcW w:w="980" w:type="dxa"/>
          </w:tcPr>
          <w:p w14:paraId="5FD888A2">
            <w:pPr>
              <w:pStyle w:val="21"/>
              <w:ind w:left="0"/>
              <w:jc w:val="left"/>
              <w:rPr>
                <w:sz w:val="22"/>
              </w:rPr>
            </w:pPr>
          </w:p>
        </w:tc>
        <w:tc>
          <w:tcPr>
            <w:tcW w:w="996" w:type="dxa"/>
          </w:tcPr>
          <w:p w14:paraId="5DE25F03">
            <w:pPr>
              <w:pStyle w:val="21"/>
              <w:ind w:left="29"/>
              <w:rPr>
                <w:sz w:val="24"/>
              </w:rPr>
            </w:pPr>
            <w:r>
              <w:rPr>
                <w:spacing w:val="-10"/>
                <w:sz w:val="24"/>
              </w:rPr>
              <w:t>4</w:t>
            </w:r>
          </w:p>
        </w:tc>
        <w:tc>
          <w:tcPr>
            <w:tcW w:w="892" w:type="dxa"/>
          </w:tcPr>
          <w:p w14:paraId="775D85EB">
            <w:pPr>
              <w:pStyle w:val="21"/>
              <w:ind w:left="31" w:right="3"/>
              <w:rPr>
                <w:sz w:val="24"/>
              </w:rPr>
            </w:pPr>
            <w:r>
              <w:rPr>
                <w:spacing w:val="-10"/>
                <w:sz w:val="24"/>
              </w:rPr>
              <w:t>V</w:t>
            </w:r>
          </w:p>
        </w:tc>
      </w:tr>
      <w:tr w14:paraId="59CC3AC6">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5" w:hRule="atLeast"/>
        </w:trPr>
        <w:tc>
          <w:tcPr>
            <w:tcW w:w="4823" w:type="dxa"/>
          </w:tcPr>
          <w:p w14:paraId="6239CEC8">
            <w:pPr>
              <w:pStyle w:val="21"/>
              <w:ind w:left="106"/>
              <w:jc w:val="left"/>
              <w:rPr>
                <w:sz w:val="24"/>
              </w:rPr>
            </w:pPr>
            <w:r>
              <w:rPr>
                <w:sz w:val="24"/>
              </w:rPr>
              <w:t>Relative</w:t>
            </w:r>
            <w:r>
              <w:rPr>
                <w:spacing w:val="-3"/>
                <w:sz w:val="24"/>
              </w:rPr>
              <w:t xml:space="preserve"> </w:t>
            </w:r>
            <w:r>
              <w:rPr>
                <w:spacing w:val="-2"/>
                <w:sz w:val="24"/>
              </w:rPr>
              <w:t>Humidity</w:t>
            </w:r>
          </w:p>
        </w:tc>
        <w:tc>
          <w:tcPr>
            <w:tcW w:w="1134" w:type="dxa"/>
          </w:tcPr>
          <w:p w14:paraId="70F7DBCA">
            <w:pPr>
              <w:pStyle w:val="21"/>
              <w:ind w:left="29" w:right="3"/>
              <w:rPr>
                <w:sz w:val="24"/>
              </w:rPr>
            </w:pPr>
            <w:r>
              <w:rPr>
                <w:spacing w:val="-5"/>
                <w:sz w:val="24"/>
              </w:rPr>
              <w:t>RH</w:t>
            </w:r>
          </w:p>
        </w:tc>
        <w:tc>
          <w:tcPr>
            <w:tcW w:w="1096" w:type="dxa"/>
          </w:tcPr>
          <w:p w14:paraId="5222D3D8">
            <w:pPr>
              <w:pStyle w:val="21"/>
              <w:rPr>
                <w:sz w:val="24"/>
              </w:rPr>
            </w:pPr>
            <w:r>
              <w:rPr>
                <w:spacing w:val="-10"/>
                <w:sz w:val="24"/>
              </w:rPr>
              <w:t>0</w:t>
            </w:r>
          </w:p>
        </w:tc>
        <w:tc>
          <w:tcPr>
            <w:tcW w:w="980" w:type="dxa"/>
          </w:tcPr>
          <w:p w14:paraId="4FB6E8FD">
            <w:pPr>
              <w:pStyle w:val="21"/>
              <w:ind w:left="0"/>
              <w:jc w:val="left"/>
              <w:rPr>
                <w:sz w:val="22"/>
              </w:rPr>
            </w:pPr>
          </w:p>
        </w:tc>
        <w:tc>
          <w:tcPr>
            <w:tcW w:w="996" w:type="dxa"/>
          </w:tcPr>
          <w:p w14:paraId="456D6DDE">
            <w:pPr>
              <w:pStyle w:val="21"/>
              <w:ind w:left="29"/>
              <w:rPr>
                <w:sz w:val="24"/>
              </w:rPr>
            </w:pPr>
            <w:r>
              <w:rPr>
                <w:spacing w:val="-5"/>
                <w:sz w:val="24"/>
              </w:rPr>
              <w:t>85</w:t>
            </w:r>
          </w:p>
        </w:tc>
        <w:tc>
          <w:tcPr>
            <w:tcW w:w="892" w:type="dxa"/>
          </w:tcPr>
          <w:p w14:paraId="534062FA">
            <w:pPr>
              <w:pStyle w:val="21"/>
              <w:ind w:left="31" w:right="5"/>
              <w:rPr>
                <w:sz w:val="24"/>
              </w:rPr>
            </w:pPr>
            <w:r>
              <w:rPr>
                <w:spacing w:val="-10"/>
                <w:sz w:val="24"/>
              </w:rPr>
              <w:t>%</w:t>
            </w:r>
          </w:p>
        </w:tc>
      </w:tr>
    </w:tbl>
    <w:p w14:paraId="5226AC46">
      <w:pPr>
        <w:pStyle w:val="5"/>
        <w:spacing w:before="20"/>
        <w:rPr>
          <w:sz w:val="20"/>
        </w:rPr>
      </w:pPr>
      <w:r>
        <w:rPr>
          <w:sz w:val="20"/>
        </w:rPr>
        <mc:AlternateContent>
          <mc:Choice Requires="wpg">
            <w:drawing>
              <wp:anchor distT="0" distB="0" distL="0" distR="0" simplePos="0" relativeHeight="251662336" behindDoc="1" locked="0" layoutInCell="1" allowOverlap="1">
                <wp:simplePos x="0" y="0"/>
                <wp:positionH relativeFrom="page">
                  <wp:posOffset>647700</wp:posOffset>
                </wp:positionH>
                <wp:positionV relativeFrom="paragraph">
                  <wp:posOffset>173990</wp:posOffset>
                </wp:positionV>
                <wp:extent cx="5735320" cy="251460"/>
                <wp:effectExtent l="0" t="0" r="10160" b="7620"/>
                <wp:wrapTopAndBottom/>
                <wp:docPr id="117" name="Group 117"/>
                <wp:cNvGraphicFramePr/>
                <a:graphic xmlns:a="http://schemas.openxmlformats.org/drawingml/2006/main">
                  <a:graphicData uri="http://schemas.microsoft.com/office/word/2010/wordprocessingGroup">
                    <wpg:wgp>
                      <wpg:cNvGrpSpPr/>
                      <wpg:grpSpPr>
                        <a:xfrm>
                          <a:off x="0" y="0"/>
                          <a:ext cx="5735320" cy="251460"/>
                          <a:chOff x="0" y="0"/>
                          <a:chExt cx="5735320" cy="251460"/>
                        </a:xfrm>
                      </wpg:grpSpPr>
                      <pic:pic xmlns:pic="http://schemas.openxmlformats.org/drawingml/2006/picture">
                        <pic:nvPicPr>
                          <pic:cNvPr id="14" name="Image 14"/>
                          <pic:cNvPicPr/>
                        </pic:nvPicPr>
                        <pic:blipFill>
                          <a:blip r:embed="rId8" cstate="print"/>
                          <a:stretch>
                            <a:fillRect/>
                          </a:stretch>
                        </pic:blipFill>
                        <pic:spPr>
                          <a:xfrm>
                            <a:off x="0" y="0"/>
                            <a:ext cx="5734812" cy="251459"/>
                          </a:xfrm>
                          <a:prstGeom prst="rect">
                            <a:avLst/>
                          </a:prstGeom>
                        </pic:spPr>
                      </pic:pic>
                      <wps:wsp>
                        <wps:cNvPr id="15" name="Textbox 15"/>
                        <wps:cNvSpPr txBox="1"/>
                        <wps:spPr>
                          <a:xfrm>
                            <a:off x="0" y="0"/>
                            <a:ext cx="5735320" cy="251460"/>
                          </a:xfrm>
                          <a:prstGeom prst="rect">
                            <a:avLst/>
                          </a:prstGeom>
                        </wps:spPr>
                        <wps:txbx>
                          <w:txbxContent>
                            <w:p w14:paraId="01F243F4">
                              <w:pPr>
                                <w:spacing w:before="31"/>
                                <w:ind w:left="136" w:right="0" w:firstLine="0"/>
                                <w:jc w:val="left"/>
                                <w:rPr>
                                  <w:b/>
                                  <w:sz w:val="24"/>
                                </w:rPr>
                              </w:pPr>
                              <w:r>
                                <w:rPr>
                                  <w:b/>
                                  <w:color w:val="FFFFFF"/>
                                  <w:sz w:val="24"/>
                                </w:rPr>
                                <w:t>Electrical</w:t>
                              </w:r>
                              <w:r>
                                <w:rPr>
                                  <w:b/>
                                  <w:color w:val="FFFFFF"/>
                                  <w:spacing w:val="-2"/>
                                  <w:sz w:val="24"/>
                                </w:rPr>
                                <w:t xml:space="preserve"> </w:t>
                              </w:r>
                              <w:r>
                                <w:rPr>
                                  <w:b/>
                                  <w:color w:val="FFFFFF"/>
                                  <w:sz w:val="24"/>
                                </w:rPr>
                                <w:t>Characteristics</w:t>
                              </w:r>
                              <w:r>
                                <w:rPr>
                                  <w:b/>
                                  <w:color w:val="FFFFFF"/>
                                  <w:spacing w:val="-1"/>
                                  <w:sz w:val="24"/>
                                </w:rPr>
                                <w:t xml:space="preserve"> </w:t>
                              </w:r>
                              <w:r>
                                <w:rPr>
                                  <w:b/>
                                  <w:color w:val="FFFFFF"/>
                                  <w:sz w:val="24"/>
                                </w:rPr>
                                <w:t>(TOP</w:t>
                              </w:r>
                              <w:r>
                                <w:rPr>
                                  <w:b/>
                                  <w:color w:val="FFFFFF"/>
                                  <w:spacing w:val="-2"/>
                                  <w:sz w:val="24"/>
                                </w:rPr>
                                <w:t xml:space="preserve"> </w:t>
                              </w:r>
                              <w:r>
                                <w:rPr>
                                  <w:b/>
                                  <w:color w:val="FFFFFF"/>
                                  <w:sz w:val="24"/>
                                </w:rPr>
                                <w:t>=</w:t>
                              </w:r>
                              <w:r>
                                <w:rPr>
                                  <w:b/>
                                  <w:color w:val="FFFFFF"/>
                                  <w:spacing w:val="-1"/>
                                  <w:sz w:val="24"/>
                                </w:rPr>
                                <w:t xml:space="preserve"> </w:t>
                              </w:r>
                              <w:r>
                                <w:rPr>
                                  <w:b/>
                                  <w:color w:val="FFFFFF"/>
                                  <w:sz w:val="24"/>
                                </w:rPr>
                                <w:t>0</w:t>
                              </w:r>
                              <w:r>
                                <w:rPr>
                                  <w:b/>
                                  <w:color w:val="FFFFFF"/>
                                  <w:spacing w:val="-1"/>
                                  <w:sz w:val="24"/>
                                </w:rPr>
                                <w:t xml:space="preserve"> </w:t>
                              </w:r>
                              <w:r>
                                <w:rPr>
                                  <w:b/>
                                  <w:color w:val="FFFFFF"/>
                                  <w:sz w:val="24"/>
                                </w:rPr>
                                <w:t>to</w:t>
                              </w:r>
                              <w:r>
                                <w:rPr>
                                  <w:b/>
                                  <w:color w:val="FFFFFF"/>
                                  <w:spacing w:val="1"/>
                                  <w:sz w:val="24"/>
                                </w:rPr>
                                <w:t xml:space="preserve"> </w:t>
                              </w:r>
                              <w:r>
                                <w:rPr>
                                  <w:b/>
                                  <w:color w:val="FFFFFF"/>
                                  <w:sz w:val="24"/>
                                </w:rPr>
                                <w:t>70</w:t>
                              </w:r>
                              <w:r>
                                <w:rPr>
                                  <w:b/>
                                  <w:color w:val="FFFFFF"/>
                                  <w:spacing w:val="-2"/>
                                  <w:sz w:val="24"/>
                                </w:rPr>
                                <w:t xml:space="preserve"> </w:t>
                              </w:r>
                              <w:r>
                                <w:rPr>
                                  <w:b/>
                                  <w:color w:val="FFFFFF"/>
                                  <w:sz w:val="24"/>
                                </w:rPr>
                                <w:t>°C,</w:t>
                              </w:r>
                              <w:r>
                                <w:rPr>
                                  <w:b/>
                                  <w:color w:val="FFFFFF"/>
                                  <w:spacing w:val="-1"/>
                                  <w:sz w:val="24"/>
                                </w:rPr>
                                <w:t xml:space="preserve"> </w:t>
                              </w:r>
                              <w:r>
                                <w:rPr>
                                  <w:b/>
                                  <w:color w:val="FFFFFF"/>
                                  <w:sz w:val="24"/>
                                </w:rPr>
                                <w:t>VCC</w:t>
                              </w:r>
                              <w:r>
                                <w:rPr>
                                  <w:b/>
                                  <w:color w:val="FFFFFF"/>
                                  <w:spacing w:val="-2"/>
                                  <w:sz w:val="24"/>
                                </w:rPr>
                                <w:t xml:space="preserve"> </w:t>
                              </w:r>
                              <w:r>
                                <w:rPr>
                                  <w:b/>
                                  <w:color w:val="FFFFFF"/>
                                  <w:sz w:val="24"/>
                                </w:rPr>
                                <w:t>=</w:t>
                              </w:r>
                              <w:r>
                                <w:rPr>
                                  <w:b/>
                                  <w:color w:val="FFFFFF"/>
                                  <w:spacing w:val="-1"/>
                                  <w:sz w:val="24"/>
                                </w:rPr>
                                <w:t xml:space="preserve"> </w:t>
                              </w:r>
                              <w:r>
                                <w:rPr>
                                  <w:b/>
                                  <w:color w:val="FFFFFF"/>
                                  <w:sz w:val="24"/>
                                </w:rPr>
                                <w:t>3.135</w:t>
                              </w:r>
                              <w:r>
                                <w:rPr>
                                  <w:b/>
                                  <w:color w:val="FFFFFF"/>
                                  <w:spacing w:val="-1"/>
                                  <w:sz w:val="24"/>
                                </w:rPr>
                                <w:t xml:space="preserve"> </w:t>
                              </w:r>
                              <w:r>
                                <w:rPr>
                                  <w:b/>
                                  <w:color w:val="FFFFFF"/>
                                  <w:sz w:val="24"/>
                                </w:rPr>
                                <w:t>to</w:t>
                              </w:r>
                              <w:r>
                                <w:rPr>
                                  <w:b/>
                                  <w:color w:val="FFFFFF"/>
                                  <w:spacing w:val="1"/>
                                  <w:sz w:val="24"/>
                                </w:rPr>
                                <w:t xml:space="preserve"> </w:t>
                              </w:r>
                              <w:r>
                                <w:rPr>
                                  <w:b/>
                                  <w:color w:val="FFFFFF"/>
                                  <w:sz w:val="24"/>
                                </w:rPr>
                                <w:t>3.465</w:t>
                              </w:r>
                              <w:r>
                                <w:rPr>
                                  <w:b/>
                                  <w:color w:val="FFFFFF"/>
                                  <w:spacing w:val="-1"/>
                                  <w:sz w:val="24"/>
                                </w:rPr>
                                <w:t xml:space="preserve"> </w:t>
                              </w:r>
                              <w:r>
                                <w:rPr>
                                  <w:b/>
                                  <w:color w:val="FFFFFF"/>
                                  <w:spacing w:val="-10"/>
                                  <w:sz w:val="24"/>
                                </w:rPr>
                                <w:t>)</w:t>
                              </w:r>
                            </w:p>
                          </w:txbxContent>
                        </wps:txbx>
                        <wps:bodyPr wrap="square" lIns="0" tIns="0" rIns="0" bIns="0" rtlCol="0">
                          <a:noAutofit/>
                        </wps:bodyPr>
                      </wps:wsp>
                    </wpg:wgp>
                  </a:graphicData>
                </a:graphic>
              </wp:anchor>
            </w:drawing>
          </mc:Choice>
          <mc:Fallback>
            <w:pict>
              <v:group id="_x0000_s1026" o:spid="_x0000_s1026" o:spt="203" style="position:absolute;left:0pt;margin-left:51pt;margin-top:13.7pt;height:19.8pt;width:451.6pt;mso-position-horizontal-relative:page;mso-wrap-distance-bottom:0pt;mso-wrap-distance-top:0pt;z-index:-251654144;mso-width-relative:page;mso-height-relative:page;" coordsize="5735320,251460" o:gfxdata="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">
                <o:lock v:ext="edit" aspectratio="f"/>
                <v:shape id="Image 14" o:spid="_x0000_s1026" o:spt="75" type="#_x0000_t75" style="position:absolute;left:0;top:0;height:251459;width:5734812;" filled="f" o:preferrelative="t" stroked="f" coordsize="21600,21600" o:gfxdata="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fuxIe5AAAA2wAA&#10;AA8AAAAAAAAAAQAgAAAAIgAAAGRycy9kb3ducmV2LnhtbFBLAQIUABQAAAAIAIdO4kAzLwWeOwAA&#10;ADkAAAAQAAAAAAAAAAEAIAAAAAgBAABkcnMvc2hhcGV4bWwueG1sUEsFBgAAAAAGAAYAWwEAALID&#10;AAAAAA==&#10;">
                  <v:fill on="f" focussize="0,0"/>
                  <v:stroke on="f"/>
                  <v:imagedata r:id="rId8" o:title=""/>
                  <o:lock v:ext="edit" aspectratio="f"/>
                </v:shape>
                <v:shape id="Textbox 15" o:spid="_x0000_s1026" o:spt="202" type="#_x0000_t202" style="position:absolute;left:0;top:0;height:251460;width:5735320;"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1F243F4">
                        <w:pPr>
                          <w:spacing w:before="31"/>
                          <w:ind w:left="136" w:right="0" w:firstLine="0"/>
                          <w:jc w:val="left"/>
                          <w:rPr>
                            <w:b/>
                            <w:sz w:val="24"/>
                          </w:rPr>
                        </w:pPr>
                        <w:r>
                          <w:rPr>
                            <w:b/>
                            <w:color w:val="FFFFFF"/>
                            <w:sz w:val="24"/>
                          </w:rPr>
                          <w:t>Electrical</w:t>
                        </w:r>
                        <w:r>
                          <w:rPr>
                            <w:b/>
                            <w:color w:val="FFFFFF"/>
                            <w:spacing w:val="-2"/>
                            <w:sz w:val="24"/>
                          </w:rPr>
                          <w:t xml:space="preserve"> </w:t>
                        </w:r>
                        <w:r>
                          <w:rPr>
                            <w:b/>
                            <w:color w:val="FFFFFF"/>
                            <w:sz w:val="24"/>
                          </w:rPr>
                          <w:t>Characteristics</w:t>
                        </w:r>
                        <w:r>
                          <w:rPr>
                            <w:b/>
                            <w:color w:val="FFFFFF"/>
                            <w:spacing w:val="-1"/>
                            <w:sz w:val="24"/>
                          </w:rPr>
                          <w:t xml:space="preserve"> </w:t>
                        </w:r>
                        <w:r>
                          <w:rPr>
                            <w:b/>
                            <w:color w:val="FFFFFF"/>
                            <w:sz w:val="24"/>
                          </w:rPr>
                          <w:t>(TOP</w:t>
                        </w:r>
                        <w:r>
                          <w:rPr>
                            <w:b/>
                            <w:color w:val="FFFFFF"/>
                            <w:spacing w:val="-2"/>
                            <w:sz w:val="24"/>
                          </w:rPr>
                          <w:t xml:space="preserve"> </w:t>
                        </w:r>
                        <w:r>
                          <w:rPr>
                            <w:b/>
                            <w:color w:val="FFFFFF"/>
                            <w:sz w:val="24"/>
                          </w:rPr>
                          <w:t>=</w:t>
                        </w:r>
                        <w:r>
                          <w:rPr>
                            <w:b/>
                            <w:color w:val="FFFFFF"/>
                            <w:spacing w:val="-1"/>
                            <w:sz w:val="24"/>
                          </w:rPr>
                          <w:t xml:space="preserve"> </w:t>
                        </w:r>
                        <w:r>
                          <w:rPr>
                            <w:b/>
                            <w:color w:val="FFFFFF"/>
                            <w:sz w:val="24"/>
                          </w:rPr>
                          <w:t>0</w:t>
                        </w:r>
                        <w:r>
                          <w:rPr>
                            <w:b/>
                            <w:color w:val="FFFFFF"/>
                            <w:spacing w:val="-1"/>
                            <w:sz w:val="24"/>
                          </w:rPr>
                          <w:t xml:space="preserve"> </w:t>
                        </w:r>
                        <w:r>
                          <w:rPr>
                            <w:b/>
                            <w:color w:val="FFFFFF"/>
                            <w:sz w:val="24"/>
                          </w:rPr>
                          <w:t>to</w:t>
                        </w:r>
                        <w:r>
                          <w:rPr>
                            <w:b/>
                            <w:color w:val="FFFFFF"/>
                            <w:spacing w:val="1"/>
                            <w:sz w:val="24"/>
                          </w:rPr>
                          <w:t xml:space="preserve"> </w:t>
                        </w:r>
                        <w:r>
                          <w:rPr>
                            <w:b/>
                            <w:color w:val="FFFFFF"/>
                            <w:sz w:val="24"/>
                          </w:rPr>
                          <w:t>70</w:t>
                        </w:r>
                        <w:r>
                          <w:rPr>
                            <w:b/>
                            <w:color w:val="FFFFFF"/>
                            <w:spacing w:val="-2"/>
                            <w:sz w:val="24"/>
                          </w:rPr>
                          <w:t xml:space="preserve"> </w:t>
                        </w:r>
                        <w:r>
                          <w:rPr>
                            <w:b/>
                            <w:color w:val="FFFFFF"/>
                            <w:sz w:val="24"/>
                          </w:rPr>
                          <w:t>°C,</w:t>
                        </w:r>
                        <w:r>
                          <w:rPr>
                            <w:b/>
                            <w:color w:val="FFFFFF"/>
                            <w:spacing w:val="-1"/>
                            <w:sz w:val="24"/>
                          </w:rPr>
                          <w:t xml:space="preserve"> </w:t>
                        </w:r>
                        <w:r>
                          <w:rPr>
                            <w:b/>
                            <w:color w:val="FFFFFF"/>
                            <w:sz w:val="24"/>
                          </w:rPr>
                          <w:t>VCC</w:t>
                        </w:r>
                        <w:r>
                          <w:rPr>
                            <w:b/>
                            <w:color w:val="FFFFFF"/>
                            <w:spacing w:val="-2"/>
                            <w:sz w:val="24"/>
                          </w:rPr>
                          <w:t xml:space="preserve"> </w:t>
                        </w:r>
                        <w:r>
                          <w:rPr>
                            <w:b/>
                            <w:color w:val="FFFFFF"/>
                            <w:sz w:val="24"/>
                          </w:rPr>
                          <w:t>=</w:t>
                        </w:r>
                        <w:r>
                          <w:rPr>
                            <w:b/>
                            <w:color w:val="FFFFFF"/>
                            <w:spacing w:val="-1"/>
                            <w:sz w:val="24"/>
                          </w:rPr>
                          <w:t xml:space="preserve"> </w:t>
                        </w:r>
                        <w:r>
                          <w:rPr>
                            <w:b/>
                            <w:color w:val="FFFFFF"/>
                            <w:sz w:val="24"/>
                          </w:rPr>
                          <w:t>3.135</w:t>
                        </w:r>
                        <w:r>
                          <w:rPr>
                            <w:b/>
                            <w:color w:val="FFFFFF"/>
                            <w:spacing w:val="-1"/>
                            <w:sz w:val="24"/>
                          </w:rPr>
                          <w:t xml:space="preserve"> </w:t>
                        </w:r>
                        <w:r>
                          <w:rPr>
                            <w:b/>
                            <w:color w:val="FFFFFF"/>
                            <w:sz w:val="24"/>
                          </w:rPr>
                          <w:t>to</w:t>
                        </w:r>
                        <w:r>
                          <w:rPr>
                            <w:b/>
                            <w:color w:val="FFFFFF"/>
                            <w:spacing w:val="1"/>
                            <w:sz w:val="24"/>
                          </w:rPr>
                          <w:t xml:space="preserve"> </w:t>
                        </w:r>
                        <w:r>
                          <w:rPr>
                            <w:b/>
                            <w:color w:val="FFFFFF"/>
                            <w:sz w:val="24"/>
                          </w:rPr>
                          <w:t>3.465</w:t>
                        </w:r>
                        <w:r>
                          <w:rPr>
                            <w:b/>
                            <w:color w:val="FFFFFF"/>
                            <w:spacing w:val="-1"/>
                            <w:sz w:val="24"/>
                          </w:rPr>
                          <w:t xml:space="preserve"> </w:t>
                        </w:r>
                        <w:r>
                          <w:rPr>
                            <w:b/>
                            <w:color w:val="FFFFFF"/>
                            <w:spacing w:val="-10"/>
                            <w:sz w:val="24"/>
                          </w:rPr>
                          <w:t>)</w:t>
                        </w:r>
                      </w:p>
                    </w:txbxContent>
                  </v:textbox>
                </v:shape>
                <w10:wrap type="topAndBottom"/>
              </v:group>
            </w:pict>
          </mc:Fallback>
        </mc:AlternateContent>
      </w:r>
    </w:p>
    <w:p w14:paraId="1C99E42E">
      <w:pPr>
        <w:pStyle w:val="5"/>
        <w:spacing w:before="2"/>
        <w:rPr>
          <w:sz w:val="14"/>
        </w:rPr>
      </w:pPr>
    </w:p>
    <w:tbl>
      <w:tblPr>
        <w:tblStyle w:val="4"/>
        <w:tblW w:w="0" w:type="auto"/>
        <w:tblInd w:w="164" w:type="dxa"/>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Layout w:type="fixed"/>
        <w:tblCellMar>
          <w:top w:w="0" w:type="dxa"/>
          <w:left w:w="0" w:type="dxa"/>
          <w:bottom w:w="0" w:type="dxa"/>
          <w:right w:w="0" w:type="dxa"/>
        </w:tblCellMar>
      </w:tblPr>
      <w:tblGrid>
        <w:gridCol w:w="4217"/>
        <w:gridCol w:w="1059"/>
        <w:gridCol w:w="914"/>
        <w:gridCol w:w="1012"/>
        <w:gridCol w:w="999"/>
        <w:gridCol w:w="876"/>
        <w:gridCol w:w="844"/>
      </w:tblGrid>
      <w:tr w14:paraId="74203267">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5" w:hRule="atLeast"/>
        </w:trPr>
        <w:tc>
          <w:tcPr>
            <w:tcW w:w="4217" w:type="dxa"/>
            <w:shd w:val="clear" w:color="auto" w:fill="BCD5ED"/>
          </w:tcPr>
          <w:p w14:paraId="4E1BA095">
            <w:pPr>
              <w:pStyle w:val="21"/>
              <w:spacing w:line="275" w:lineRule="exact"/>
              <w:ind w:left="25"/>
              <w:rPr>
                <w:b/>
                <w:sz w:val="24"/>
              </w:rPr>
            </w:pPr>
            <w:r>
              <w:rPr>
                <w:b/>
                <w:spacing w:val="-2"/>
                <w:sz w:val="24"/>
              </w:rPr>
              <w:t>Parameter</w:t>
            </w:r>
          </w:p>
        </w:tc>
        <w:tc>
          <w:tcPr>
            <w:tcW w:w="1059" w:type="dxa"/>
            <w:shd w:val="clear" w:color="auto" w:fill="BCD5ED"/>
          </w:tcPr>
          <w:p w14:paraId="403EF59F">
            <w:pPr>
              <w:pStyle w:val="21"/>
              <w:spacing w:line="275" w:lineRule="exact"/>
              <w:ind w:left="31" w:right="8"/>
              <w:rPr>
                <w:b/>
                <w:sz w:val="24"/>
              </w:rPr>
            </w:pPr>
            <w:r>
              <w:rPr>
                <w:b/>
                <w:spacing w:val="-2"/>
                <w:sz w:val="24"/>
              </w:rPr>
              <w:t>Symbol</w:t>
            </w:r>
          </w:p>
        </w:tc>
        <w:tc>
          <w:tcPr>
            <w:tcW w:w="914" w:type="dxa"/>
            <w:shd w:val="clear" w:color="auto" w:fill="BCD5ED"/>
          </w:tcPr>
          <w:p w14:paraId="54A81509">
            <w:pPr>
              <w:pStyle w:val="21"/>
              <w:spacing w:line="275" w:lineRule="exact"/>
              <w:ind w:left="29" w:right="3"/>
              <w:rPr>
                <w:b/>
                <w:sz w:val="24"/>
              </w:rPr>
            </w:pPr>
            <w:r>
              <w:rPr>
                <w:b/>
                <w:spacing w:val="-4"/>
                <w:sz w:val="24"/>
              </w:rPr>
              <w:t>Min.</w:t>
            </w:r>
          </w:p>
        </w:tc>
        <w:tc>
          <w:tcPr>
            <w:tcW w:w="1012" w:type="dxa"/>
            <w:shd w:val="clear" w:color="auto" w:fill="BCD5ED"/>
          </w:tcPr>
          <w:p w14:paraId="63F90071">
            <w:pPr>
              <w:pStyle w:val="21"/>
              <w:spacing w:line="275" w:lineRule="exact"/>
              <w:ind w:left="29"/>
              <w:rPr>
                <w:b/>
                <w:sz w:val="24"/>
              </w:rPr>
            </w:pPr>
            <w:r>
              <w:rPr>
                <w:b/>
                <w:spacing w:val="-2"/>
                <w:sz w:val="24"/>
              </w:rPr>
              <w:t>Typical</w:t>
            </w:r>
          </w:p>
        </w:tc>
        <w:tc>
          <w:tcPr>
            <w:tcW w:w="999" w:type="dxa"/>
            <w:shd w:val="clear" w:color="auto" w:fill="BCD5ED"/>
          </w:tcPr>
          <w:p w14:paraId="70449977">
            <w:pPr>
              <w:pStyle w:val="21"/>
              <w:spacing w:line="275" w:lineRule="exact"/>
              <w:ind w:right="3"/>
              <w:rPr>
                <w:b/>
                <w:sz w:val="24"/>
              </w:rPr>
            </w:pPr>
            <w:r>
              <w:rPr>
                <w:b/>
                <w:spacing w:val="-4"/>
                <w:sz w:val="24"/>
              </w:rPr>
              <w:t>Max.</w:t>
            </w:r>
          </w:p>
        </w:tc>
        <w:tc>
          <w:tcPr>
            <w:tcW w:w="876" w:type="dxa"/>
            <w:shd w:val="clear" w:color="auto" w:fill="BCD5ED"/>
          </w:tcPr>
          <w:p w14:paraId="486B651A">
            <w:pPr>
              <w:pStyle w:val="21"/>
              <w:spacing w:line="275" w:lineRule="exact"/>
              <w:ind w:right="3"/>
              <w:rPr>
                <w:b/>
                <w:sz w:val="24"/>
              </w:rPr>
            </w:pPr>
            <w:r>
              <w:rPr>
                <w:b/>
                <w:spacing w:val="-4"/>
                <w:sz w:val="24"/>
              </w:rPr>
              <w:t>Unit</w:t>
            </w:r>
          </w:p>
        </w:tc>
        <w:tc>
          <w:tcPr>
            <w:tcW w:w="844" w:type="dxa"/>
            <w:shd w:val="clear" w:color="auto" w:fill="BCD5ED"/>
          </w:tcPr>
          <w:p w14:paraId="3989DB27">
            <w:pPr>
              <w:pStyle w:val="21"/>
              <w:spacing w:line="275" w:lineRule="exact"/>
              <w:ind w:left="28" w:right="2"/>
              <w:rPr>
                <w:b/>
                <w:sz w:val="24"/>
              </w:rPr>
            </w:pPr>
            <w:r>
              <w:rPr>
                <w:b/>
                <w:spacing w:val="-4"/>
                <w:sz w:val="24"/>
              </w:rPr>
              <w:t>Note</w:t>
            </w:r>
          </w:p>
        </w:tc>
      </w:tr>
      <w:tr w14:paraId="5FD01037">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4217" w:type="dxa"/>
          </w:tcPr>
          <w:p w14:paraId="28BAD032">
            <w:pPr>
              <w:pStyle w:val="21"/>
              <w:spacing w:before="32"/>
              <w:ind w:left="106"/>
              <w:jc w:val="left"/>
              <w:rPr>
                <w:sz w:val="24"/>
              </w:rPr>
            </w:pPr>
            <w:r>
              <w:rPr>
                <w:sz w:val="24"/>
              </w:rPr>
              <w:t xml:space="preserve">Supply </w:t>
            </w:r>
            <w:r>
              <w:rPr>
                <w:spacing w:val="-2"/>
                <w:sz w:val="24"/>
              </w:rPr>
              <w:t>Voltage</w:t>
            </w:r>
          </w:p>
        </w:tc>
        <w:tc>
          <w:tcPr>
            <w:tcW w:w="1059" w:type="dxa"/>
          </w:tcPr>
          <w:p w14:paraId="5793E304">
            <w:pPr>
              <w:pStyle w:val="21"/>
              <w:spacing w:before="32"/>
              <w:ind w:left="31" w:right="6"/>
              <w:rPr>
                <w:sz w:val="24"/>
              </w:rPr>
            </w:pPr>
            <w:r>
              <w:rPr>
                <w:spacing w:val="-5"/>
                <w:sz w:val="24"/>
              </w:rPr>
              <w:t>Vcc</w:t>
            </w:r>
          </w:p>
        </w:tc>
        <w:tc>
          <w:tcPr>
            <w:tcW w:w="914" w:type="dxa"/>
          </w:tcPr>
          <w:p w14:paraId="11F2FFB8">
            <w:pPr>
              <w:pStyle w:val="21"/>
              <w:spacing w:before="32"/>
              <w:ind w:left="29" w:right="3"/>
              <w:rPr>
                <w:sz w:val="24"/>
              </w:rPr>
            </w:pPr>
            <w:r>
              <w:rPr>
                <w:spacing w:val="-2"/>
                <w:sz w:val="24"/>
              </w:rPr>
              <w:t>3.135</w:t>
            </w:r>
          </w:p>
        </w:tc>
        <w:tc>
          <w:tcPr>
            <w:tcW w:w="1012" w:type="dxa"/>
          </w:tcPr>
          <w:p w14:paraId="3B1CE96F">
            <w:pPr>
              <w:pStyle w:val="21"/>
              <w:ind w:left="0"/>
              <w:jc w:val="left"/>
              <w:rPr>
                <w:sz w:val="22"/>
              </w:rPr>
            </w:pPr>
          </w:p>
        </w:tc>
        <w:tc>
          <w:tcPr>
            <w:tcW w:w="999" w:type="dxa"/>
          </w:tcPr>
          <w:p w14:paraId="2A9F6B83">
            <w:pPr>
              <w:pStyle w:val="21"/>
              <w:spacing w:before="32"/>
              <w:ind w:right="5"/>
              <w:rPr>
                <w:sz w:val="24"/>
              </w:rPr>
            </w:pPr>
            <w:r>
              <w:rPr>
                <w:spacing w:val="-2"/>
                <w:sz w:val="24"/>
              </w:rPr>
              <w:t>3.465</w:t>
            </w:r>
          </w:p>
        </w:tc>
        <w:tc>
          <w:tcPr>
            <w:tcW w:w="876" w:type="dxa"/>
          </w:tcPr>
          <w:p w14:paraId="238106BC">
            <w:pPr>
              <w:pStyle w:val="21"/>
              <w:spacing w:before="32"/>
              <w:rPr>
                <w:sz w:val="24"/>
              </w:rPr>
            </w:pPr>
            <w:r>
              <w:rPr>
                <w:spacing w:val="-10"/>
                <w:sz w:val="24"/>
              </w:rPr>
              <w:t>V</w:t>
            </w:r>
          </w:p>
        </w:tc>
        <w:tc>
          <w:tcPr>
            <w:tcW w:w="844" w:type="dxa"/>
          </w:tcPr>
          <w:p w14:paraId="7857293E">
            <w:pPr>
              <w:pStyle w:val="21"/>
              <w:ind w:left="0"/>
              <w:jc w:val="left"/>
              <w:rPr>
                <w:sz w:val="22"/>
              </w:rPr>
            </w:pPr>
          </w:p>
        </w:tc>
      </w:tr>
      <w:tr w14:paraId="7AA6C654">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4217" w:type="dxa"/>
          </w:tcPr>
          <w:p w14:paraId="56451650">
            <w:pPr>
              <w:pStyle w:val="21"/>
              <w:spacing w:before="32"/>
              <w:ind w:left="106"/>
              <w:jc w:val="left"/>
              <w:rPr>
                <w:sz w:val="24"/>
              </w:rPr>
            </w:pPr>
            <w:r>
              <w:rPr>
                <w:sz w:val="24"/>
              </w:rPr>
              <w:t xml:space="preserve">Supply </w:t>
            </w:r>
            <w:r>
              <w:rPr>
                <w:spacing w:val="-2"/>
                <w:sz w:val="24"/>
              </w:rPr>
              <w:t>Current</w:t>
            </w:r>
          </w:p>
        </w:tc>
        <w:tc>
          <w:tcPr>
            <w:tcW w:w="1059" w:type="dxa"/>
          </w:tcPr>
          <w:p w14:paraId="7CBF610B">
            <w:pPr>
              <w:pStyle w:val="21"/>
              <w:spacing w:before="32"/>
              <w:ind w:left="31" w:right="4"/>
              <w:rPr>
                <w:sz w:val="24"/>
              </w:rPr>
            </w:pPr>
            <w:r>
              <w:rPr>
                <w:spacing w:val="-5"/>
                <w:sz w:val="24"/>
              </w:rPr>
              <w:t>Icc</w:t>
            </w:r>
          </w:p>
        </w:tc>
        <w:tc>
          <w:tcPr>
            <w:tcW w:w="914" w:type="dxa"/>
          </w:tcPr>
          <w:p w14:paraId="10F7ECD2">
            <w:pPr>
              <w:pStyle w:val="21"/>
              <w:ind w:left="0"/>
              <w:jc w:val="left"/>
              <w:rPr>
                <w:sz w:val="22"/>
              </w:rPr>
            </w:pPr>
          </w:p>
        </w:tc>
        <w:tc>
          <w:tcPr>
            <w:tcW w:w="1012" w:type="dxa"/>
          </w:tcPr>
          <w:p w14:paraId="5148CC53">
            <w:pPr>
              <w:pStyle w:val="21"/>
              <w:ind w:left="0"/>
              <w:jc w:val="left"/>
              <w:rPr>
                <w:sz w:val="22"/>
              </w:rPr>
            </w:pPr>
          </w:p>
        </w:tc>
        <w:tc>
          <w:tcPr>
            <w:tcW w:w="999" w:type="dxa"/>
          </w:tcPr>
          <w:p w14:paraId="0372C456">
            <w:pPr>
              <w:pStyle w:val="21"/>
              <w:spacing w:before="32"/>
              <w:ind w:right="3"/>
              <w:rPr>
                <w:sz w:val="24"/>
              </w:rPr>
            </w:pPr>
            <w:r>
              <w:rPr>
                <w:spacing w:val="-5"/>
                <w:sz w:val="24"/>
              </w:rPr>
              <w:t>300</w:t>
            </w:r>
          </w:p>
        </w:tc>
        <w:tc>
          <w:tcPr>
            <w:tcW w:w="876" w:type="dxa"/>
          </w:tcPr>
          <w:p w14:paraId="0905933D">
            <w:pPr>
              <w:pStyle w:val="21"/>
              <w:spacing w:before="32"/>
              <w:rPr>
                <w:sz w:val="24"/>
              </w:rPr>
            </w:pPr>
            <w:r>
              <w:rPr>
                <w:spacing w:val="-5"/>
                <w:sz w:val="24"/>
              </w:rPr>
              <w:t>mA</w:t>
            </w:r>
          </w:p>
        </w:tc>
        <w:tc>
          <w:tcPr>
            <w:tcW w:w="844" w:type="dxa"/>
          </w:tcPr>
          <w:p w14:paraId="7D3A8E14">
            <w:pPr>
              <w:pStyle w:val="21"/>
              <w:ind w:left="0"/>
              <w:jc w:val="left"/>
              <w:rPr>
                <w:sz w:val="22"/>
              </w:rPr>
            </w:pPr>
          </w:p>
        </w:tc>
      </w:tr>
      <w:tr w14:paraId="59301EAD">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4217" w:type="dxa"/>
          </w:tcPr>
          <w:p w14:paraId="3A6CEB9E">
            <w:pPr>
              <w:pStyle w:val="21"/>
              <w:spacing w:before="31"/>
              <w:ind w:left="106"/>
              <w:jc w:val="left"/>
              <w:rPr>
                <w:sz w:val="24"/>
              </w:rPr>
            </w:pPr>
            <w:r>
              <w:rPr>
                <w:sz w:val="24"/>
              </w:rPr>
              <w:t>Power</w:t>
            </w:r>
            <w:r>
              <w:rPr>
                <w:spacing w:val="-1"/>
                <w:sz w:val="24"/>
              </w:rPr>
              <w:t xml:space="preserve"> </w:t>
            </w:r>
            <w:r>
              <w:rPr>
                <w:spacing w:val="-2"/>
                <w:sz w:val="24"/>
              </w:rPr>
              <w:t>Consumption</w:t>
            </w:r>
          </w:p>
        </w:tc>
        <w:tc>
          <w:tcPr>
            <w:tcW w:w="1059" w:type="dxa"/>
          </w:tcPr>
          <w:p w14:paraId="6FC104C0">
            <w:pPr>
              <w:pStyle w:val="21"/>
              <w:spacing w:before="31"/>
              <w:ind w:left="31" w:right="3"/>
              <w:rPr>
                <w:sz w:val="24"/>
              </w:rPr>
            </w:pPr>
            <w:r>
              <w:rPr>
                <w:spacing w:val="-10"/>
                <w:sz w:val="24"/>
              </w:rPr>
              <w:t>P</w:t>
            </w:r>
          </w:p>
        </w:tc>
        <w:tc>
          <w:tcPr>
            <w:tcW w:w="914" w:type="dxa"/>
          </w:tcPr>
          <w:p w14:paraId="099D978A">
            <w:pPr>
              <w:pStyle w:val="21"/>
              <w:ind w:left="0"/>
              <w:jc w:val="left"/>
              <w:rPr>
                <w:sz w:val="22"/>
              </w:rPr>
            </w:pPr>
          </w:p>
        </w:tc>
        <w:tc>
          <w:tcPr>
            <w:tcW w:w="1012" w:type="dxa"/>
          </w:tcPr>
          <w:p w14:paraId="6204163C">
            <w:pPr>
              <w:pStyle w:val="21"/>
              <w:ind w:left="0"/>
              <w:jc w:val="left"/>
              <w:rPr>
                <w:sz w:val="22"/>
              </w:rPr>
            </w:pPr>
          </w:p>
        </w:tc>
        <w:tc>
          <w:tcPr>
            <w:tcW w:w="999" w:type="dxa"/>
          </w:tcPr>
          <w:p w14:paraId="19E45AF1">
            <w:pPr>
              <w:pStyle w:val="21"/>
              <w:spacing w:before="31"/>
              <w:ind w:right="5"/>
              <w:rPr>
                <w:sz w:val="24"/>
              </w:rPr>
            </w:pPr>
            <w:r>
              <w:rPr>
                <w:spacing w:val="-5"/>
                <w:sz w:val="24"/>
              </w:rPr>
              <w:t>1.5</w:t>
            </w:r>
          </w:p>
        </w:tc>
        <w:tc>
          <w:tcPr>
            <w:tcW w:w="876" w:type="dxa"/>
          </w:tcPr>
          <w:p w14:paraId="488874BC">
            <w:pPr>
              <w:pStyle w:val="21"/>
              <w:spacing w:before="31"/>
              <w:ind w:right="5"/>
              <w:rPr>
                <w:sz w:val="24"/>
              </w:rPr>
            </w:pPr>
            <w:r>
              <w:rPr>
                <w:spacing w:val="-10"/>
                <w:sz w:val="24"/>
              </w:rPr>
              <w:t>W</w:t>
            </w:r>
          </w:p>
        </w:tc>
        <w:tc>
          <w:tcPr>
            <w:tcW w:w="844" w:type="dxa"/>
          </w:tcPr>
          <w:p w14:paraId="4C6C1028">
            <w:pPr>
              <w:pStyle w:val="21"/>
              <w:ind w:left="0"/>
              <w:jc w:val="left"/>
              <w:rPr>
                <w:sz w:val="22"/>
              </w:rPr>
            </w:pPr>
          </w:p>
        </w:tc>
      </w:tr>
      <w:tr w14:paraId="6F1FAAF0">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5" w:hRule="atLeast"/>
        </w:trPr>
        <w:tc>
          <w:tcPr>
            <w:tcW w:w="9921" w:type="dxa"/>
            <w:gridSpan w:val="7"/>
          </w:tcPr>
          <w:p w14:paraId="30B34CA1">
            <w:pPr>
              <w:pStyle w:val="21"/>
              <w:ind w:left="106"/>
              <w:jc w:val="left"/>
              <w:rPr>
                <w:b/>
                <w:sz w:val="24"/>
              </w:rPr>
            </w:pPr>
            <w:r>
              <w:rPr>
                <w:b/>
                <w:sz w:val="24"/>
              </w:rPr>
              <w:t>Transmitter</w:t>
            </w:r>
            <w:r>
              <w:rPr>
                <w:b/>
                <w:spacing w:val="-5"/>
                <w:sz w:val="24"/>
              </w:rPr>
              <w:t xml:space="preserve"> </w:t>
            </w:r>
            <w:r>
              <w:rPr>
                <w:b/>
                <w:spacing w:val="-2"/>
                <w:sz w:val="24"/>
              </w:rPr>
              <w:t>Section:</w:t>
            </w:r>
          </w:p>
        </w:tc>
      </w:tr>
      <w:tr w14:paraId="0A952E19">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4217" w:type="dxa"/>
          </w:tcPr>
          <w:p w14:paraId="5696D518">
            <w:pPr>
              <w:pStyle w:val="21"/>
              <w:spacing w:before="30"/>
              <w:ind w:left="106"/>
              <w:jc w:val="left"/>
              <w:rPr>
                <w:sz w:val="24"/>
              </w:rPr>
            </w:pPr>
            <w:r>
              <w:rPr>
                <w:sz w:val="24"/>
              </w:rPr>
              <w:t>Input</w:t>
            </w:r>
            <w:r>
              <w:rPr>
                <w:spacing w:val="-6"/>
                <w:sz w:val="24"/>
              </w:rPr>
              <w:t xml:space="preserve"> </w:t>
            </w:r>
            <w:r>
              <w:rPr>
                <w:sz w:val="24"/>
              </w:rPr>
              <w:t>differential</w:t>
            </w:r>
            <w:r>
              <w:rPr>
                <w:spacing w:val="-2"/>
                <w:sz w:val="24"/>
              </w:rPr>
              <w:t xml:space="preserve"> impedance</w:t>
            </w:r>
          </w:p>
        </w:tc>
        <w:tc>
          <w:tcPr>
            <w:tcW w:w="1059" w:type="dxa"/>
          </w:tcPr>
          <w:p w14:paraId="681EE16E">
            <w:pPr>
              <w:pStyle w:val="21"/>
              <w:spacing w:before="29"/>
              <w:ind w:left="31" w:right="4"/>
              <w:rPr>
                <w:sz w:val="15"/>
              </w:rPr>
            </w:pPr>
            <w:r>
              <w:rPr>
                <w:spacing w:val="-5"/>
                <w:w w:val="105"/>
                <w:position w:val="2"/>
                <w:sz w:val="24"/>
              </w:rPr>
              <w:t>R</w:t>
            </w:r>
            <w:r>
              <w:rPr>
                <w:spacing w:val="-5"/>
                <w:w w:val="105"/>
                <w:sz w:val="15"/>
              </w:rPr>
              <w:t>in</w:t>
            </w:r>
          </w:p>
        </w:tc>
        <w:tc>
          <w:tcPr>
            <w:tcW w:w="914" w:type="dxa"/>
          </w:tcPr>
          <w:p w14:paraId="090346D6">
            <w:pPr>
              <w:pStyle w:val="21"/>
              <w:ind w:left="0"/>
              <w:jc w:val="left"/>
              <w:rPr>
                <w:sz w:val="22"/>
              </w:rPr>
            </w:pPr>
          </w:p>
        </w:tc>
        <w:tc>
          <w:tcPr>
            <w:tcW w:w="1012" w:type="dxa"/>
          </w:tcPr>
          <w:p w14:paraId="5133A9CC">
            <w:pPr>
              <w:pStyle w:val="21"/>
              <w:spacing w:before="30"/>
              <w:ind w:left="29" w:right="2"/>
              <w:rPr>
                <w:sz w:val="24"/>
              </w:rPr>
            </w:pPr>
            <w:r>
              <w:rPr>
                <w:spacing w:val="-5"/>
                <w:sz w:val="24"/>
              </w:rPr>
              <w:t>100</w:t>
            </w:r>
          </w:p>
        </w:tc>
        <w:tc>
          <w:tcPr>
            <w:tcW w:w="999" w:type="dxa"/>
          </w:tcPr>
          <w:p w14:paraId="36430618">
            <w:pPr>
              <w:pStyle w:val="21"/>
              <w:ind w:left="0"/>
              <w:jc w:val="left"/>
              <w:rPr>
                <w:sz w:val="22"/>
              </w:rPr>
            </w:pPr>
          </w:p>
        </w:tc>
        <w:tc>
          <w:tcPr>
            <w:tcW w:w="876" w:type="dxa"/>
          </w:tcPr>
          <w:p w14:paraId="72FDE1E4">
            <w:pPr>
              <w:pStyle w:val="21"/>
              <w:spacing w:before="30"/>
              <w:rPr>
                <w:sz w:val="24"/>
              </w:rPr>
            </w:pPr>
            <w:r>
              <w:rPr>
                <w:spacing w:val="-10"/>
                <w:sz w:val="24"/>
              </w:rPr>
              <w:t>Ω</w:t>
            </w:r>
          </w:p>
        </w:tc>
        <w:tc>
          <w:tcPr>
            <w:tcW w:w="844" w:type="dxa"/>
          </w:tcPr>
          <w:p w14:paraId="511E9034">
            <w:pPr>
              <w:pStyle w:val="21"/>
              <w:spacing w:before="30"/>
              <w:ind w:left="28"/>
              <w:rPr>
                <w:sz w:val="24"/>
              </w:rPr>
            </w:pPr>
            <w:r>
              <w:rPr>
                <w:spacing w:val="-10"/>
                <w:sz w:val="24"/>
              </w:rPr>
              <w:t>1</w:t>
            </w:r>
          </w:p>
        </w:tc>
      </w:tr>
      <w:tr w14:paraId="1F2A6670">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551" w:hRule="atLeast"/>
        </w:trPr>
        <w:tc>
          <w:tcPr>
            <w:tcW w:w="4217" w:type="dxa"/>
          </w:tcPr>
          <w:p w14:paraId="3DFEE972">
            <w:pPr>
              <w:pStyle w:val="21"/>
              <w:spacing w:line="276" w:lineRule="exact"/>
              <w:ind w:left="106"/>
              <w:jc w:val="left"/>
              <w:rPr>
                <w:sz w:val="24"/>
              </w:rPr>
            </w:pPr>
            <w:r>
              <w:rPr>
                <w:color w:val="211E1F"/>
                <w:sz w:val="24"/>
              </w:rPr>
              <w:t>Tx</w:t>
            </w:r>
            <w:r>
              <w:rPr>
                <w:color w:val="211E1F"/>
                <w:spacing w:val="-14"/>
                <w:sz w:val="24"/>
              </w:rPr>
              <w:t xml:space="preserve"> </w:t>
            </w:r>
            <w:r>
              <w:rPr>
                <w:color w:val="211E1F"/>
                <w:sz w:val="24"/>
              </w:rPr>
              <w:t>Input</w:t>
            </w:r>
            <w:r>
              <w:rPr>
                <w:color w:val="211E1F"/>
                <w:spacing w:val="-14"/>
                <w:sz w:val="24"/>
              </w:rPr>
              <w:t xml:space="preserve"> </w:t>
            </w:r>
            <w:r>
              <w:rPr>
                <w:color w:val="211E1F"/>
                <w:sz w:val="24"/>
              </w:rPr>
              <w:t>Single</w:t>
            </w:r>
            <w:r>
              <w:rPr>
                <w:color w:val="211E1F"/>
                <w:spacing w:val="-14"/>
                <w:sz w:val="24"/>
              </w:rPr>
              <w:t xml:space="preserve"> </w:t>
            </w:r>
            <w:r>
              <w:rPr>
                <w:color w:val="211E1F"/>
                <w:sz w:val="24"/>
              </w:rPr>
              <w:t>Ended</w:t>
            </w:r>
            <w:r>
              <w:rPr>
                <w:color w:val="211E1F"/>
                <w:spacing w:val="-14"/>
                <w:sz w:val="24"/>
              </w:rPr>
              <w:t xml:space="preserve"> </w:t>
            </w:r>
            <w:r>
              <w:rPr>
                <w:color w:val="211E1F"/>
                <w:sz w:val="24"/>
              </w:rPr>
              <w:t>DC</w:t>
            </w:r>
            <w:r>
              <w:rPr>
                <w:color w:val="211E1F"/>
                <w:spacing w:val="-14"/>
                <w:sz w:val="24"/>
              </w:rPr>
              <w:t xml:space="preserve"> </w:t>
            </w:r>
            <w:r>
              <w:rPr>
                <w:color w:val="211E1F"/>
                <w:sz w:val="24"/>
              </w:rPr>
              <w:t>Voltage Tolerance (Ref VeeT)</w:t>
            </w:r>
          </w:p>
        </w:tc>
        <w:tc>
          <w:tcPr>
            <w:tcW w:w="1059" w:type="dxa"/>
          </w:tcPr>
          <w:p w14:paraId="49F1A82A">
            <w:pPr>
              <w:pStyle w:val="21"/>
              <w:spacing w:before="135"/>
              <w:ind w:left="31" w:right="2"/>
              <w:rPr>
                <w:sz w:val="24"/>
              </w:rPr>
            </w:pPr>
            <w:r>
              <w:rPr>
                <w:spacing w:val="-10"/>
                <w:sz w:val="24"/>
              </w:rPr>
              <w:t>V</w:t>
            </w:r>
          </w:p>
        </w:tc>
        <w:tc>
          <w:tcPr>
            <w:tcW w:w="914" w:type="dxa"/>
          </w:tcPr>
          <w:p w14:paraId="60B41BDF">
            <w:pPr>
              <w:pStyle w:val="21"/>
              <w:spacing w:before="135"/>
              <w:ind w:left="29" w:right="1"/>
              <w:rPr>
                <w:sz w:val="24"/>
              </w:rPr>
            </w:pPr>
            <w:r>
              <w:rPr>
                <w:spacing w:val="-2"/>
                <w:sz w:val="24"/>
              </w:rPr>
              <w:t>-</w:t>
            </w:r>
            <w:r>
              <w:rPr>
                <w:spacing w:val="-5"/>
                <w:sz w:val="24"/>
              </w:rPr>
              <w:t>0.3</w:t>
            </w:r>
          </w:p>
        </w:tc>
        <w:tc>
          <w:tcPr>
            <w:tcW w:w="1012" w:type="dxa"/>
          </w:tcPr>
          <w:p w14:paraId="658EA480">
            <w:pPr>
              <w:pStyle w:val="21"/>
              <w:ind w:left="0"/>
              <w:jc w:val="left"/>
              <w:rPr>
                <w:sz w:val="22"/>
              </w:rPr>
            </w:pPr>
          </w:p>
        </w:tc>
        <w:tc>
          <w:tcPr>
            <w:tcW w:w="999" w:type="dxa"/>
          </w:tcPr>
          <w:p w14:paraId="7441E5DA">
            <w:pPr>
              <w:pStyle w:val="21"/>
              <w:spacing w:before="135"/>
              <w:ind w:right="3"/>
              <w:rPr>
                <w:sz w:val="24"/>
              </w:rPr>
            </w:pPr>
            <w:r>
              <w:rPr>
                <w:spacing w:val="-10"/>
                <w:sz w:val="24"/>
              </w:rPr>
              <w:t>4</w:t>
            </w:r>
          </w:p>
        </w:tc>
        <w:tc>
          <w:tcPr>
            <w:tcW w:w="876" w:type="dxa"/>
          </w:tcPr>
          <w:p w14:paraId="57F1DE0A">
            <w:pPr>
              <w:pStyle w:val="21"/>
              <w:spacing w:before="135"/>
              <w:rPr>
                <w:sz w:val="24"/>
              </w:rPr>
            </w:pPr>
            <w:r>
              <w:rPr>
                <w:spacing w:val="-10"/>
                <w:sz w:val="24"/>
              </w:rPr>
              <w:t>V</w:t>
            </w:r>
          </w:p>
        </w:tc>
        <w:tc>
          <w:tcPr>
            <w:tcW w:w="844" w:type="dxa"/>
          </w:tcPr>
          <w:p w14:paraId="793CC614">
            <w:pPr>
              <w:pStyle w:val="21"/>
              <w:ind w:left="0"/>
              <w:jc w:val="left"/>
              <w:rPr>
                <w:sz w:val="22"/>
              </w:rPr>
            </w:pPr>
          </w:p>
        </w:tc>
      </w:tr>
      <w:tr w14:paraId="4F277940">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4217" w:type="dxa"/>
          </w:tcPr>
          <w:p w14:paraId="28FFDD11">
            <w:pPr>
              <w:pStyle w:val="21"/>
              <w:spacing w:before="31"/>
              <w:ind w:left="106"/>
              <w:jc w:val="left"/>
              <w:rPr>
                <w:sz w:val="24"/>
              </w:rPr>
            </w:pPr>
            <w:r>
              <w:rPr>
                <w:sz w:val="24"/>
              </w:rPr>
              <w:t>Differential</w:t>
            </w:r>
            <w:r>
              <w:rPr>
                <w:spacing w:val="-2"/>
                <w:sz w:val="24"/>
              </w:rPr>
              <w:t xml:space="preserve"> </w:t>
            </w:r>
            <w:r>
              <w:rPr>
                <w:sz w:val="24"/>
              </w:rPr>
              <w:t>input</w:t>
            </w:r>
            <w:r>
              <w:rPr>
                <w:spacing w:val="-7"/>
                <w:sz w:val="24"/>
              </w:rPr>
              <w:t xml:space="preserve"> </w:t>
            </w:r>
            <w:r>
              <w:rPr>
                <w:sz w:val="24"/>
              </w:rPr>
              <w:t>voltage</w:t>
            </w:r>
            <w:r>
              <w:rPr>
                <w:spacing w:val="-3"/>
                <w:sz w:val="24"/>
              </w:rPr>
              <w:t xml:space="preserve"> </w:t>
            </w:r>
            <w:r>
              <w:rPr>
                <w:spacing w:val="-2"/>
                <w:sz w:val="24"/>
              </w:rPr>
              <w:t>swing</w:t>
            </w:r>
          </w:p>
        </w:tc>
        <w:tc>
          <w:tcPr>
            <w:tcW w:w="1059" w:type="dxa"/>
          </w:tcPr>
          <w:p w14:paraId="4E635090">
            <w:pPr>
              <w:pStyle w:val="21"/>
              <w:spacing w:before="31"/>
              <w:ind w:left="31" w:right="5"/>
              <w:rPr>
                <w:sz w:val="24"/>
              </w:rPr>
            </w:pPr>
            <w:r>
              <w:rPr>
                <w:spacing w:val="-2"/>
                <w:sz w:val="24"/>
              </w:rPr>
              <w:t>Vin,pp</w:t>
            </w:r>
          </w:p>
        </w:tc>
        <w:tc>
          <w:tcPr>
            <w:tcW w:w="914" w:type="dxa"/>
          </w:tcPr>
          <w:p w14:paraId="59B38274">
            <w:pPr>
              <w:pStyle w:val="21"/>
              <w:spacing w:before="31"/>
              <w:ind w:left="29" w:right="1"/>
              <w:rPr>
                <w:sz w:val="24"/>
              </w:rPr>
            </w:pPr>
            <w:r>
              <w:rPr>
                <w:spacing w:val="-5"/>
                <w:sz w:val="24"/>
              </w:rPr>
              <w:t>180</w:t>
            </w:r>
          </w:p>
        </w:tc>
        <w:tc>
          <w:tcPr>
            <w:tcW w:w="1012" w:type="dxa"/>
          </w:tcPr>
          <w:p w14:paraId="3B23CD88">
            <w:pPr>
              <w:pStyle w:val="21"/>
              <w:ind w:left="0"/>
              <w:jc w:val="left"/>
              <w:rPr>
                <w:sz w:val="22"/>
              </w:rPr>
            </w:pPr>
          </w:p>
        </w:tc>
        <w:tc>
          <w:tcPr>
            <w:tcW w:w="999" w:type="dxa"/>
          </w:tcPr>
          <w:p w14:paraId="11C1C8AD">
            <w:pPr>
              <w:pStyle w:val="21"/>
              <w:spacing w:before="31"/>
              <w:ind w:right="3"/>
              <w:rPr>
                <w:sz w:val="24"/>
              </w:rPr>
            </w:pPr>
            <w:r>
              <w:rPr>
                <w:spacing w:val="-5"/>
                <w:sz w:val="24"/>
              </w:rPr>
              <w:t>700</w:t>
            </w:r>
          </w:p>
        </w:tc>
        <w:tc>
          <w:tcPr>
            <w:tcW w:w="876" w:type="dxa"/>
          </w:tcPr>
          <w:p w14:paraId="146F36BC">
            <w:pPr>
              <w:pStyle w:val="21"/>
              <w:spacing w:before="31"/>
              <w:rPr>
                <w:sz w:val="24"/>
              </w:rPr>
            </w:pPr>
            <w:r>
              <w:rPr>
                <w:spacing w:val="-5"/>
                <w:sz w:val="24"/>
              </w:rPr>
              <w:t>mV</w:t>
            </w:r>
          </w:p>
        </w:tc>
        <w:tc>
          <w:tcPr>
            <w:tcW w:w="844" w:type="dxa"/>
          </w:tcPr>
          <w:p w14:paraId="5352DC56">
            <w:pPr>
              <w:pStyle w:val="21"/>
              <w:spacing w:before="31"/>
              <w:ind w:left="28"/>
              <w:rPr>
                <w:sz w:val="24"/>
              </w:rPr>
            </w:pPr>
            <w:r>
              <w:rPr>
                <w:spacing w:val="-10"/>
                <w:sz w:val="24"/>
              </w:rPr>
              <w:t>2</w:t>
            </w:r>
          </w:p>
        </w:tc>
      </w:tr>
      <w:tr w14:paraId="0B26CAFD">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4217" w:type="dxa"/>
          </w:tcPr>
          <w:p w14:paraId="52C862FF">
            <w:pPr>
              <w:pStyle w:val="21"/>
              <w:spacing w:before="31"/>
              <w:ind w:left="106"/>
              <w:jc w:val="left"/>
              <w:rPr>
                <w:sz w:val="24"/>
              </w:rPr>
            </w:pPr>
            <w:r>
              <w:rPr>
                <w:sz w:val="24"/>
              </w:rPr>
              <w:t>Transmit</w:t>
            </w:r>
            <w:r>
              <w:rPr>
                <w:spacing w:val="-7"/>
                <w:sz w:val="24"/>
              </w:rPr>
              <w:t xml:space="preserve"> </w:t>
            </w:r>
            <w:r>
              <w:rPr>
                <w:sz w:val="24"/>
              </w:rPr>
              <w:t>Disable</w:t>
            </w:r>
            <w:r>
              <w:rPr>
                <w:spacing w:val="-11"/>
                <w:sz w:val="24"/>
              </w:rPr>
              <w:t xml:space="preserve"> </w:t>
            </w:r>
            <w:r>
              <w:rPr>
                <w:spacing w:val="-2"/>
                <w:sz w:val="24"/>
              </w:rPr>
              <w:t>Voltage</w:t>
            </w:r>
          </w:p>
        </w:tc>
        <w:tc>
          <w:tcPr>
            <w:tcW w:w="1059" w:type="dxa"/>
          </w:tcPr>
          <w:p w14:paraId="4450E1EC">
            <w:pPr>
              <w:pStyle w:val="21"/>
              <w:spacing w:before="30"/>
              <w:ind w:left="31"/>
              <w:rPr>
                <w:sz w:val="15"/>
              </w:rPr>
            </w:pPr>
            <w:r>
              <w:rPr>
                <w:spacing w:val="-5"/>
                <w:position w:val="2"/>
                <w:sz w:val="24"/>
              </w:rPr>
              <w:t>V</w:t>
            </w:r>
            <w:r>
              <w:rPr>
                <w:spacing w:val="-5"/>
                <w:sz w:val="15"/>
              </w:rPr>
              <w:t>D</w:t>
            </w:r>
          </w:p>
        </w:tc>
        <w:tc>
          <w:tcPr>
            <w:tcW w:w="914" w:type="dxa"/>
          </w:tcPr>
          <w:p w14:paraId="4B1B4E52">
            <w:pPr>
              <w:pStyle w:val="21"/>
              <w:spacing w:before="31"/>
              <w:ind w:left="29" w:right="1"/>
              <w:rPr>
                <w:sz w:val="24"/>
              </w:rPr>
            </w:pPr>
            <w:r>
              <w:rPr>
                <w:spacing w:val="-10"/>
                <w:sz w:val="24"/>
              </w:rPr>
              <w:t>2</w:t>
            </w:r>
          </w:p>
        </w:tc>
        <w:tc>
          <w:tcPr>
            <w:tcW w:w="1012" w:type="dxa"/>
          </w:tcPr>
          <w:p w14:paraId="0FD66CB9">
            <w:pPr>
              <w:pStyle w:val="21"/>
              <w:ind w:left="0"/>
              <w:jc w:val="left"/>
              <w:rPr>
                <w:sz w:val="22"/>
              </w:rPr>
            </w:pPr>
          </w:p>
        </w:tc>
        <w:tc>
          <w:tcPr>
            <w:tcW w:w="999" w:type="dxa"/>
          </w:tcPr>
          <w:p w14:paraId="7018BECB">
            <w:pPr>
              <w:pStyle w:val="21"/>
              <w:spacing w:before="31"/>
              <w:ind w:right="2"/>
              <w:rPr>
                <w:sz w:val="24"/>
              </w:rPr>
            </w:pPr>
            <w:r>
              <w:rPr>
                <w:spacing w:val="-5"/>
                <w:sz w:val="24"/>
              </w:rPr>
              <w:t>Vcc</w:t>
            </w:r>
          </w:p>
        </w:tc>
        <w:tc>
          <w:tcPr>
            <w:tcW w:w="876" w:type="dxa"/>
          </w:tcPr>
          <w:p w14:paraId="7AB592DA">
            <w:pPr>
              <w:pStyle w:val="21"/>
              <w:spacing w:before="31"/>
              <w:rPr>
                <w:sz w:val="24"/>
              </w:rPr>
            </w:pPr>
            <w:r>
              <w:rPr>
                <w:spacing w:val="-10"/>
                <w:sz w:val="24"/>
              </w:rPr>
              <w:t>V</w:t>
            </w:r>
          </w:p>
        </w:tc>
        <w:tc>
          <w:tcPr>
            <w:tcW w:w="844" w:type="dxa"/>
          </w:tcPr>
          <w:p w14:paraId="202262A4">
            <w:pPr>
              <w:pStyle w:val="21"/>
              <w:spacing w:before="31"/>
              <w:ind w:left="28"/>
              <w:rPr>
                <w:sz w:val="24"/>
              </w:rPr>
            </w:pPr>
            <w:r>
              <w:rPr>
                <w:spacing w:val="-10"/>
                <w:sz w:val="24"/>
              </w:rPr>
              <w:t>3</w:t>
            </w:r>
          </w:p>
        </w:tc>
      </w:tr>
      <w:tr w14:paraId="130233D4">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552" w:hRule="atLeast"/>
        </w:trPr>
        <w:tc>
          <w:tcPr>
            <w:tcW w:w="4217" w:type="dxa"/>
          </w:tcPr>
          <w:p w14:paraId="735742DB">
            <w:pPr>
              <w:pStyle w:val="21"/>
              <w:spacing w:before="136"/>
              <w:ind w:left="106"/>
              <w:jc w:val="left"/>
              <w:rPr>
                <w:sz w:val="24"/>
              </w:rPr>
            </w:pPr>
            <w:r>
              <w:rPr>
                <w:sz w:val="24"/>
              </w:rPr>
              <w:t>Transmit</w:t>
            </w:r>
            <w:r>
              <w:rPr>
                <w:spacing w:val="-7"/>
                <w:sz w:val="24"/>
              </w:rPr>
              <w:t xml:space="preserve"> </w:t>
            </w:r>
            <w:r>
              <w:rPr>
                <w:sz w:val="24"/>
              </w:rPr>
              <w:t>Enable</w:t>
            </w:r>
            <w:r>
              <w:rPr>
                <w:spacing w:val="-9"/>
                <w:sz w:val="24"/>
              </w:rPr>
              <w:t xml:space="preserve"> </w:t>
            </w:r>
            <w:r>
              <w:rPr>
                <w:spacing w:val="-2"/>
                <w:sz w:val="24"/>
              </w:rPr>
              <w:t>Voltage</w:t>
            </w:r>
          </w:p>
        </w:tc>
        <w:tc>
          <w:tcPr>
            <w:tcW w:w="1059" w:type="dxa"/>
          </w:tcPr>
          <w:p w14:paraId="3FEE064B">
            <w:pPr>
              <w:pStyle w:val="21"/>
              <w:spacing w:before="135"/>
              <w:ind w:left="31"/>
              <w:rPr>
                <w:sz w:val="15"/>
              </w:rPr>
            </w:pPr>
            <w:r>
              <w:rPr>
                <w:spacing w:val="-5"/>
                <w:w w:val="105"/>
                <w:position w:val="2"/>
                <w:sz w:val="24"/>
              </w:rPr>
              <w:t>V</w:t>
            </w:r>
            <w:r>
              <w:rPr>
                <w:spacing w:val="-5"/>
                <w:w w:val="105"/>
                <w:sz w:val="15"/>
              </w:rPr>
              <w:t>EN</w:t>
            </w:r>
          </w:p>
        </w:tc>
        <w:tc>
          <w:tcPr>
            <w:tcW w:w="914" w:type="dxa"/>
          </w:tcPr>
          <w:p w14:paraId="175C971F">
            <w:pPr>
              <w:pStyle w:val="21"/>
              <w:spacing w:before="136"/>
              <w:ind w:left="29"/>
              <w:rPr>
                <w:sz w:val="24"/>
              </w:rPr>
            </w:pPr>
            <w:r>
              <w:rPr>
                <w:spacing w:val="-5"/>
                <w:sz w:val="24"/>
              </w:rPr>
              <w:t>Vee</w:t>
            </w:r>
          </w:p>
        </w:tc>
        <w:tc>
          <w:tcPr>
            <w:tcW w:w="1012" w:type="dxa"/>
          </w:tcPr>
          <w:p w14:paraId="77B98A22">
            <w:pPr>
              <w:pStyle w:val="21"/>
              <w:ind w:left="0"/>
              <w:jc w:val="left"/>
              <w:rPr>
                <w:sz w:val="22"/>
              </w:rPr>
            </w:pPr>
          </w:p>
        </w:tc>
        <w:tc>
          <w:tcPr>
            <w:tcW w:w="999" w:type="dxa"/>
          </w:tcPr>
          <w:p w14:paraId="5530B3C1">
            <w:pPr>
              <w:pStyle w:val="21"/>
              <w:spacing w:line="275" w:lineRule="exact"/>
              <w:rPr>
                <w:sz w:val="24"/>
              </w:rPr>
            </w:pPr>
            <w:r>
              <w:rPr>
                <w:spacing w:val="-2"/>
                <w:sz w:val="24"/>
              </w:rPr>
              <w:t>Vee+0.</w:t>
            </w:r>
          </w:p>
          <w:p w14:paraId="5B111B4A">
            <w:pPr>
              <w:pStyle w:val="21"/>
              <w:spacing w:line="257" w:lineRule="exact"/>
              <w:ind w:right="3"/>
              <w:rPr>
                <w:sz w:val="24"/>
              </w:rPr>
            </w:pPr>
            <w:r>
              <w:rPr>
                <w:spacing w:val="-10"/>
                <w:sz w:val="24"/>
              </w:rPr>
              <w:t>8</w:t>
            </w:r>
          </w:p>
        </w:tc>
        <w:tc>
          <w:tcPr>
            <w:tcW w:w="876" w:type="dxa"/>
          </w:tcPr>
          <w:p w14:paraId="243E7D74">
            <w:pPr>
              <w:pStyle w:val="21"/>
              <w:spacing w:before="136"/>
              <w:rPr>
                <w:sz w:val="24"/>
              </w:rPr>
            </w:pPr>
            <w:r>
              <w:rPr>
                <w:spacing w:val="-10"/>
                <w:sz w:val="24"/>
              </w:rPr>
              <w:t>V</w:t>
            </w:r>
          </w:p>
        </w:tc>
        <w:tc>
          <w:tcPr>
            <w:tcW w:w="844" w:type="dxa"/>
          </w:tcPr>
          <w:p w14:paraId="519E2C69">
            <w:pPr>
              <w:pStyle w:val="21"/>
              <w:ind w:left="0"/>
              <w:jc w:val="left"/>
              <w:rPr>
                <w:sz w:val="22"/>
              </w:rPr>
            </w:pPr>
          </w:p>
        </w:tc>
      </w:tr>
      <w:tr w14:paraId="0A00919F">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5" w:hRule="atLeast"/>
        </w:trPr>
        <w:tc>
          <w:tcPr>
            <w:tcW w:w="9921" w:type="dxa"/>
            <w:gridSpan w:val="7"/>
          </w:tcPr>
          <w:p w14:paraId="1901ADC6">
            <w:pPr>
              <w:pStyle w:val="21"/>
              <w:ind w:left="106"/>
              <w:jc w:val="left"/>
              <w:rPr>
                <w:b/>
                <w:sz w:val="24"/>
              </w:rPr>
            </w:pPr>
            <w:r>
              <w:rPr>
                <w:b/>
                <w:sz w:val="24"/>
              </w:rPr>
              <w:t>Receiver</w:t>
            </w:r>
            <w:r>
              <w:rPr>
                <w:b/>
                <w:spacing w:val="-2"/>
                <w:sz w:val="24"/>
              </w:rPr>
              <w:t xml:space="preserve"> Section:</w:t>
            </w:r>
          </w:p>
        </w:tc>
      </w:tr>
      <w:tr w14:paraId="5FD05563">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4217" w:type="dxa"/>
          </w:tcPr>
          <w:p w14:paraId="2984A317">
            <w:pPr>
              <w:pStyle w:val="21"/>
              <w:spacing w:before="31"/>
              <w:ind w:left="106"/>
              <w:jc w:val="left"/>
              <w:rPr>
                <w:sz w:val="24"/>
              </w:rPr>
            </w:pPr>
            <w:r>
              <w:rPr>
                <w:sz w:val="24"/>
              </w:rPr>
              <w:t>Single</w:t>
            </w:r>
            <w:r>
              <w:rPr>
                <w:spacing w:val="-10"/>
                <w:sz w:val="24"/>
              </w:rPr>
              <w:t xml:space="preserve"> </w:t>
            </w:r>
            <w:r>
              <w:rPr>
                <w:sz w:val="24"/>
              </w:rPr>
              <w:t>Ended</w:t>
            </w:r>
            <w:r>
              <w:rPr>
                <w:spacing w:val="-10"/>
                <w:sz w:val="24"/>
              </w:rPr>
              <w:t xml:space="preserve"> </w:t>
            </w:r>
            <w:r>
              <w:rPr>
                <w:sz w:val="24"/>
              </w:rPr>
              <w:t>Output</w:t>
            </w:r>
            <w:r>
              <w:rPr>
                <w:spacing w:val="-14"/>
                <w:sz w:val="24"/>
              </w:rPr>
              <w:t xml:space="preserve"> </w:t>
            </w:r>
            <w:r>
              <w:rPr>
                <w:sz w:val="24"/>
              </w:rPr>
              <w:t>Voltage</w:t>
            </w:r>
            <w:r>
              <w:rPr>
                <w:spacing w:val="-13"/>
                <w:sz w:val="24"/>
              </w:rPr>
              <w:t xml:space="preserve"> </w:t>
            </w:r>
            <w:r>
              <w:rPr>
                <w:spacing w:val="-2"/>
                <w:sz w:val="24"/>
              </w:rPr>
              <w:t>Tolerance</w:t>
            </w:r>
          </w:p>
        </w:tc>
        <w:tc>
          <w:tcPr>
            <w:tcW w:w="1059" w:type="dxa"/>
          </w:tcPr>
          <w:p w14:paraId="11223496">
            <w:pPr>
              <w:pStyle w:val="21"/>
              <w:spacing w:before="31"/>
              <w:ind w:left="31" w:right="2"/>
              <w:rPr>
                <w:sz w:val="24"/>
              </w:rPr>
            </w:pPr>
            <w:r>
              <w:rPr>
                <w:spacing w:val="-10"/>
                <w:sz w:val="24"/>
              </w:rPr>
              <w:t>V</w:t>
            </w:r>
          </w:p>
        </w:tc>
        <w:tc>
          <w:tcPr>
            <w:tcW w:w="914" w:type="dxa"/>
          </w:tcPr>
          <w:p w14:paraId="31E48A0F">
            <w:pPr>
              <w:pStyle w:val="21"/>
              <w:spacing w:before="31"/>
              <w:ind w:left="29" w:right="1"/>
              <w:rPr>
                <w:sz w:val="24"/>
              </w:rPr>
            </w:pPr>
            <w:r>
              <w:rPr>
                <w:spacing w:val="-2"/>
                <w:sz w:val="24"/>
              </w:rPr>
              <w:t>-</w:t>
            </w:r>
            <w:r>
              <w:rPr>
                <w:spacing w:val="-5"/>
                <w:sz w:val="24"/>
              </w:rPr>
              <w:t>0.3</w:t>
            </w:r>
          </w:p>
        </w:tc>
        <w:tc>
          <w:tcPr>
            <w:tcW w:w="1012" w:type="dxa"/>
          </w:tcPr>
          <w:p w14:paraId="050FC492">
            <w:pPr>
              <w:pStyle w:val="21"/>
              <w:ind w:left="0"/>
              <w:jc w:val="left"/>
              <w:rPr>
                <w:sz w:val="22"/>
              </w:rPr>
            </w:pPr>
          </w:p>
        </w:tc>
        <w:tc>
          <w:tcPr>
            <w:tcW w:w="999" w:type="dxa"/>
          </w:tcPr>
          <w:p w14:paraId="5E39F0BD">
            <w:pPr>
              <w:pStyle w:val="21"/>
              <w:spacing w:before="31"/>
              <w:ind w:right="3"/>
              <w:rPr>
                <w:sz w:val="24"/>
              </w:rPr>
            </w:pPr>
            <w:r>
              <w:rPr>
                <w:spacing w:val="-10"/>
                <w:sz w:val="24"/>
              </w:rPr>
              <w:t>4</w:t>
            </w:r>
          </w:p>
        </w:tc>
        <w:tc>
          <w:tcPr>
            <w:tcW w:w="876" w:type="dxa"/>
          </w:tcPr>
          <w:p w14:paraId="38D8B53F">
            <w:pPr>
              <w:pStyle w:val="21"/>
              <w:spacing w:before="31"/>
              <w:rPr>
                <w:sz w:val="24"/>
              </w:rPr>
            </w:pPr>
            <w:r>
              <w:rPr>
                <w:spacing w:val="-10"/>
                <w:sz w:val="24"/>
              </w:rPr>
              <w:t>V</w:t>
            </w:r>
          </w:p>
        </w:tc>
        <w:tc>
          <w:tcPr>
            <w:tcW w:w="844" w:type="dxa"/>
          </w:tcPr>
          <w:p w14:paraId="0C3BB45F">
            <w:pPr>
              <w:pStyle w:val="21"/>
              <w:ind w:left="0"/>
              <w:jc w:val="left"/>
              <w:rPr>
                <w:sz w:val="22"/>
              </w:rPr>
            </w:pPr>
          </w:p>
        </w:tc>
      </w:tr>
      <w:tr w14:paraId="6B549F0D">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39" w:hRule="atLeast"/>
        </w:trPr>
        <w:tc>
          <w:tcPr>
            <w:tcW w:w="4217" w:type="dxa"/>
          </w:tcPr>
          <w:p w14:paraId="572F74F7">
            <w:pPr>
              <w:pStyle w:val="21"/>
              <w:spacing w:before="30"/>
              <w:ind w:left="106"/>
              <w:jc w:val="left"/>
              <w:rPr>
                <w:sz w:val="24"/>
              </w:rPr>
            </w:pPr>
            <w:r>
              <w:rPr>
                <w:sz w:val="24"/>
              </w:rPr>
              <w:t>Rx</w:t>
            </w:r>
            <w:r>
              <w:rPr>
                <w:spacing w:val="-4"/>
                <w:sz w:val="24"/>
              </w:rPr>
              <w:t xml:space="preserve"> </w:t>
            </w:r>
            <w:r>
              <w:rPr>
                <w:sz w:val="24"/>
              </w:rPr>
              <w:t>Output</w:t>
            </w:r>
            <w:r>
              <w:rPr>
                <w:spacing w:val="-4"/>
                <w:sz w:val="24"/>
              </w:rPr>
              <w:t xml:space="preserve"> </w:t>
            </w:r>
            <w:r>
              <w:rPr>
                <w:sz w:val="24"/>
              </w:rPr>
              <w:t>Diff</w:t>
            </w:r>
            <w:r>
              <w:rPr>
                <w:spacing w:val="-7"/>
                <w:sz w:val="24"/>
              </w:rPr>
              <w:t xml:space="preserve"> </w:t>
            </w:r>
            <w:r>
              <w:rPr>
                <w:spacing w:val="-2"/>
                <w:sz w:val="24"/>
              </w:rPr>
              <w:t>Voltage</w:t>
            </w:r>
          </w:p>
        </w:tc>
        <w:tc>
          <w:tcPr>
            <w:tcW w:w="1059" w:type="dxa"/>
          </w:tcPr>
          <w:p w14:paraId="3160A6EC">
            <w:pPr>
              <w:pStyle w:val="21"/>
              <w:spacing w:before="30"/>
              <w:ind w:left="31"/>
              <w:rPr>
                <w:sz w:val="24"/>
              </w:rPr>
            </w:pPr>
            <w:r>
              <w:rPr>
                <w:spacing w:val="-5"/>
                <w:sz w:val="24"/>
              </w:rPr>
              <w:t>Vo</w:t>
            </w:r>
          </w:p>
        </w:tc>
        <w:tc>
          <w:tcPr>
            <w:tcW w:w="914" w:type="dxa"/>
          </w:tcPr>
          <w:p w14:paraId="271D1A95">
            <w:pPr>
              <w:pStyle w:val="21"/>
              <w:spacing w:before="30"/>
              <w:ind w:left="29" w:right="1"/>
              <w:rPr>
                <w:sz w:val="24"/>
              </w:rPr>
            </w:pPr>
            <w:r>
              <w:rPr>
                <w:spacing w:val="-5"/>
                <w:sz w:val="24"/>
              </w:rPr>
              <w:t>180</w:t>
            </w:r>
          </w:p>
        </w:tc>
        <w:tc>
          <w:tcPr>
            <w:tcW w:w="1012" w:type="dxa"/>
          </w:tcPr>
          <w:p w14:paraId="6BFE9A1E">
            <w:pPr>
              <w:pStyle w:val="21"/>
              <w:ind w:left="0"/>
              <w:jc w:val="left"/>
              <w:rPr>
                <w:sz w:val="22"/>
              </w:rPr>
            </w:pPr>
          </w:p>
        </w:tc>
        <w:tc>
          <w:tcPr>
            <w:tcW w:w="999" w:type="dxa"/>
          </w:tcPr>
          <w:p w14:paraId="39B1CCEB">
            <w:pPr>
              <w:pStyle w:val="21"/>
              <w:spacing w:before="30"/>
              <w:ind w:right="3"/>
              <w:rPr>
                <w:sz w:val="24"/>
              </w:rPr>
            </w:pPr>
            <w:r>
              <w:rPr>
                <w:spacing w:val="-5"/>
                <w:sz w:val="24"/>
              </w:rPr>
              <w:t>850</w:t>
            </w:r>
          </w:p>
        </w:tc>
        <w:tc>
          <w:tcPr>
            <w:tcW w:w="876" w:type="dxa"/>
          </w:tcPr>
          <w:p w14:paraId="496C7E68">
            <w:pPr>
              <w:pStyle w:val="21"/>
              <w:spacing w:before="30"/>
              <w:rPr>
                <w:sz w:val="24"/>
              </w:rPr>
            </w:pPr>
            <w:r>
              <w:rPr>
                <w:spacing w:val="-5"/>
                <w:sz w:val="24"/>
              </w:rPr>
              <w:t>mV</w:t>
            </w:r>
          </w:p>
        </w:tc>
        <w:tc>
          <w:tcPr>
            <w:tcW w:w="844" w:type="dxa"/>
          </w:tcPr>
          <w:p w14:paraId="5DEFB327">
            <w:pPr>
              <w:pStyle w:val="21"/>
              <w:ind w:left="0"/>
              <w:jc w:val="left"/>
              <w:rPr>
                <w:sz w:val="22"/>
              </w:rPr>
            </w:pPr>
          </w:p>
        </w:tc>
      </w:tr>
      <w:tr w14:paraId="48082BE9">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4217" w:type="dxa"/>
          </w:tcPr>
          <w:p w14:paraId="733CC9F9">
            <w:pPr>
              <w:pStyle w:val="21"/>
              <w:spacing w:before="30"/>
              <w:ind w:left="106"/>
              <w:jc w:val="left"/>
              <w:rPr>
                <w:sz w:val="24"/>
              </w:rPr>
            </w:pPr>
            <w:r>
              <w:rPr>
                <w:sz w:val="24"/>
              </w:rPr>
              <w:t>Rx</w:t>
            </w:r>
            <w:r>
              <w:rPr>
                <w:spacing w:val="-4"/>
                <w:sz w:val="24"/>
              </w:rPr>
              <w:t xml:space="preserve"> </w:t>
            </w:r>
            <w:r>
              <w:rPr>
                <w:sz w:val="24"/>
              </w:rPr>
              <w:t>Output</w:t>
            </w:r>
            <w:r>
              <w:rPr>
                <w:spacing w:val="-3"/>
                <w:sz w:val="24"/>
              </w:rPr>
              <w:t xml:space="preserve"> </w:t>
            </w:r>
            <w:r>
              <w:rPr>
                <w:sz w:val="24"/>
              </w:rPr>
              <w:t>Rise</w:t>
            </w:r>
            <w:r>
              <w:rPr>
                <w:spacing w:val="-1"/>
                <w:sz w:val="24"/>
              </w:rPr>
              <w:t xml:space="preserve"> </w:t>
            </w:r>
            <w:r>
              <w:rPr>
                <w:sz w:val="24"/>
              </w:rPr>
              <w:t>and</w:t>
            </w:r>
            <w:r>
              <w:rPr>
                <w:spacing w:val="-1"/>
                <w:sz w:val="24"/>
              </w:rPr>
              <w:t xml:space="preserve"> </w:t>
            </w:r>
            <w:r>
              <w:rPr>
                <w:sz w:val="24"/>
              </w:rPr>
              <w:t>Fall</w:t>
            </w:r>
            <w:r>
              <w:rPr>
                <w:spacing w:val="-5"/>
                <w:sz w:val="24"/>
              </w:rPr>
              <w:t xml:space="preserve"> </w:t>
            </w:r>
            <w:r>
              <w:rPr>
                <w:spacing w:val="-4"/>
                <w:sz w:val="24"/>
              </w:rPr>
              <w:t>Time</w:t>
            </w:r>
          </w:p>
        </w:tc>
        <w:tc>
          <w:tcPr>
            <w:tcW w:w="1059" w:type="dxa"/>
          </w:tcPr>
          <w:p w14:paraId="27493F20">
            <w:pPr>
              <w:pStyle w:val="21"/>
              <w:spacing w:before="30"/>
              <w:ind w:left="31" w:right="4"/>
              <w:rPr>
                <w:sz w:val="24"/>
              </w:rPr>
            </w:pPr>
            <w:r>
              <w:rPr>
                <w:spacing w:val="-2"/>
                <w:sz w:val="24"/>
              </w:rPr>
              <w:t>Tr/Tf</w:t>
            </w:r>
          </w:p>
        </w:tc>
        <w:tc>
          <w:tcPr>
            <w:tcW w:w="914" w:type="dxa"/>
          </w:tcPr>
          <w:p w14:paraId="22C41A2B">
            <w:pPr>
              <w:pStyle w:val="21"/>
              <w:spacing w:before="30"/>
              <w:ind w:left="29" w:right="1"/>
              <w:rPr>
                <w:sz w:val="24"/>
              </w:rPr>
            </w:pPr>
            <w:r>
              <w:rPr>
                <w:spacing w:val="-5"/>
                <w:sz w:val="24"/>
              </w:rPr>
              <w:t>30</w:t>
            </w:r>
          </w:p>
        </w:tc>
        <w:tc>
          <w:tcPr>
            <w:tcW w:w="1012" w:type="dxa"/>
          </w:tcPr>
          <w:p w14:paraId="4506B9AD">
            <w:pPr>
              <w:pStyle w:val="21"/>
              <w:ind w:left="0"/>
              <w:jc w:val="left"/>
              <w:rPr>
                <w:sz w:val="22"/>
              </w:rPr>
            </w:pPr>
          </w:p>
        </w:tc>
        <w:tc>
          <w:tcPr>
            <w:tcW w:w="999" w:type="dxa"/>
          </w:tcPr>
          <w:p w14:paraId="2545DDC7">
            <w:pPr>
              <w:pStyle w:val="21"/>
              <w:ind w:left="0"/>
              <w:jc w:val="left"/>
              <w:rPr>
                <w:sz w:val="22"/>
              </w:rPr>
            </w:pPr>
          </w:p>
        </w:tc>
        <w:tc>
          <w:tcPr>
            <w:tcW w:w="876" w:type="dxa"/>
          </w:tcPr>
          <w:p w14:paraId="5E6ADC3F">
            <w:pPr>
              <w:pStyle w:val="21"/>
              <w:spacing w:before="30"/>
              <w:ind w:right="4"/>
              <w:rPr>
                <w:sz w:val="24"/>
              </w:rPr>
            </w:pPr>
            <w:r>
              <w:rPr>
                <w:spacing w:val="-5"/>
                <w:sz w:val="24"/>
              </w:rPr>
              <w:t>ps</w:t>
            </w:r>
          </w:p>
        </w:tc>
        <w:tc>
          <w:tcPr>
            <w:tcW w:w="844" w:type="dxa"/>
          </w:tcPr>
          <w:p w14:paraId="64158169">
            <w:pPr>
              <w:pStyle w:val="21"/>
              <w:spacing w:before="30"/>
              <w:ind w:left="28"/>
              <w:rPr>
                <w:sz w:val="24"/>
              </w:rPr>
            </w:pPr>
            <w:r>
              <w:rPr>
                <w:spacing w:val="-10"/>
                <w:sz w:val="24"/>
              </w:rPr>
              <w:t>4</w:t>
            </w:r>
          </w:p>
        </w:tc>
      </w:tr>
      <w:tr w14:paraId="5D1BADFE">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552" w:hRule="atLeast"/>
        </w:trPr>
        <w:tc>
          <w:tcPr>
            <w:tcW w:w="4217" w:type="dxa"/>
          </w:tcPr>
          <w:p w14:paraId="4A372F02">
            <w:pPr>
              <w:pStyle w:val="21"/>
              <w:spacing w:before="135"/>
              <w:ind w:left="106"/>
              <w:jc w:val="left"/>
              <w:rPr>
                <w:sz w:val="24"/>
              </w:rPr>
            </w:pPr>
            <w:r>
              <w:rPr>
                <w:sz w:val="24"/>
              </w:rPr>
              <w:t>LOS</w:t>
            </w:r>
            <w:r>
              <w:rPr>
                <w:spacing w:val="-2"/>
                <w:sz w:val="24"/>
              </w:rPr>
              <w:t xml:space="preserve"> Fault</w:t>
            </w:r>
          </w:p>
        </w:tc>
        <w:tc>
          <w:tcPr>
            <w:tcW w:w="1059" w:type="dxa"/>
          </w:tcPr>
          <w:p w14:paraId="633240FA">
            <w:pPr>
              <w:pStyle w:val="21"/>
              <w:spacing w:before="134"/>
              <w:ind w:left="31" w:right="2"/>
              <w:rPr>
                <w:sz w:val="15"/>
              </w:rPr>
            </w:pPr>
            <w:r>
              <w:rPr>
                <w:position w:val="2"/>
                <w:sz w:val="24"/>
              </w:rPr>
              <w:t>V</w:t>
            </w:r>
            <w:r>
              <w:rPr>
                <w:sz w:val="15"/>
              </w:rPr>
              <w:t>LOS</w:t>
            </w:r>
            <w:r>
              <w:rPr>
                <w:spacing w:val="8"/>
                <w:sz w:val="15"/>
              </w:rPr>
              <w:t xml:space="preserve"> </w:t>
            </w:r>
            <w:r>
              <w:rPr>
                <w:spacing w:val="-2"/>
                <w:sz w:val="15"/>
              </w:rPr>
              <w:t>fault</w:t>
            </w:r>
          </w:p>
        </w:tc>
        <w:tc>
          <w:tcPr>
            <w:tcW w:w="914" w:type="dxa"/>
          </w:tcPr>
          <w:p w14:paraId="350EE935">
            <w:pPr>
              <w:pStyle w:val="21"/>
              <w:spacing w:before="135"/>
              <w:ind w:left="29" w:right="1"/>
              <w:rPr>
                <w:sz w:val="24"/>
              </w:rPr>
            </w:pPr>
            <w:r>
              <w:rPr>
                <w:spacing w:val="-10"/>
                <w:sz w:val="24"/>
              </w:rPr>
              <w:t>2</w:t>
            </w:r>
          </w:p>
        </w:tc>
        <w:tc>
          <w:tcPr>
            <w:tcW w:w="1012" w:type="dxa"/>
          </w:tcPr>
          <w:p w14:paraId="6FD391EB">
            <w:pPr>
              <w:pStyle w:val="21"/>
              <w:ind w:left="0"/>
              <w:jc w:val="left"/>
              <w:rPr>
                <w:sz w:val="22"/>
              </w:rPr>
            </w:pPr>
          </w:p>
        </w:tc>
        <w:tc>
          <w:tcPr>
            <w:tcW w:w="999" w:type="dxa"/>
          </w:tcPr>
          <w:p w14:paraId="5E244909">
            <w:pPr>
              <w:pStyle w:val="21"/>
              <w:spacing w:line="274" w:lineRule="exact"/>
              <w:rPr>
                <w:sz w:val="15"/>
              </w:rPr>
            </w:pPr>
            <w:r>
              <w:rPr>
                <w:spacing w:val="-2"/>
                <w:position w:val="2"/>
                <w:sz w:val="24"/>
              </w:rPr>
              <w:t>Vcc</w:t>
            </w:r>
            <w:r>
              <w:rPr>
                <w:spacing w:val="-2"/>
                <w:sz w:val="15"/>
              </w:rPr>
              <w:t>HOS</w:t>
            </w:r>
          </w:p>
          <w:p w14:paraId="3F609ED3">
            <w:pPr>
              <w:pStyle w:val="21"/>
              <w:spacing w:before="101" w:line="156" w:lineRule="exact"/>
              <w:ind w:right="3"/>
              <w:rPr>
                <w:sz w:val="15"/>
              </w:rPr>
            </w:pPr>
            <w:r>
              <w:rPr>
                <w:spacing w:val="-10"/>
                <w:w w:val="105"/>
                <w:sz w:val="15"/>
              </w:rPr>
              <w:t>T</w:t>
            </w:r>
          </w:p>
        </w:tc>
        <w:tc>
          <w:tcPr>
            <w:tcW w:w="876" w:type="dxa"/>
          </w:tcPr>
          <w:p w14:paraId="1C425DBE">
            <w:pPr>
              <w:pStyle w:val="21"/>
              <w:spacing w:before="135"/>
              <w:rPr>
                <w:sz w:val="24"/>
              </w:rPr>
            </w:pPr>
            <w:r>
              <w:rPr>
                <w:spacing w:val="-10"/>
                <w:sz w:val="24"/>
              </w:rPr>
              <w:t>V</w:t>
            </w:r>
          </w:p>
        </w:tc>
        <w:tc>
          <w:tcPr>
            <w:tcW w:w="844" w:type="dxa"/>
          </w:tcPr>
          <w:p w14:paraId="659ADBA5">
            <w:pPr>
              <w:pStyle w:val="21"/>
              <w:spacing w:before="135"/>
              <w:ind w:left="28"/>
              <w:rPr>
                <w:sz w:val="24"/>
              </w:rPr>
            </w:pPr>
            <w:r>
              <w:rPr>
                <w:spacing w:val="-10"/>
                <w:sz w:val="24"/>
              </w:rPr>
              <w:t>5</w:t>
            </w:r>
          </w:p>
        </w:tc>
      </w:tr>
      <w:tr w14:paraId="4313B641">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551" w:hRule="atLeast"/>
        </w:trPr>
        <w:tc>
          <w:tcPr>
            <w:tcW w:w="4217" w:type="dxa"/>
          </w:tcPr>
          <w:p w14:paraId="41FFC173">
            <w:pPr>
              <w:pStyle w:val="21"/>
              <w:spacing w:before="136"/>
              <w:ind w:left="106"/>
              <w:jc w:val="left"/>
              <w:rPr>
                <w:sz w:val="24"/>
              </w:rPr>
            </w:pPr>
            <w:r>
              <w:rPr>
                <w:sz w:val="24"/>
              </w:rPr>
              <w:t>LOS</w:t>
            </w:r>
            <w:r>
              <w:rPr>
                <w:spacing w:val="-4"/>
                <w:sz w:val="24"/>
              </w:rPr>
              <w:t xml:space="preserve"> </w:t>
            </w:r>
            <w:r>
              <w:rPr>
                <w:spacing w:val="-2"/>
                <w:sz w:val="24"/>
              </w:rPr>
              <w:t>Normal</w:t>
            </w:r>
          </w:p>
        </w:tc>
        <w:tc>
          <w:tcPr>
            <w:tcW w:w="1059" w:type="dxa"/>
          </w:tcPr>
          <w:p w14:paraId="3EB9FB83">
            <w:pPr>
              <w:pStyle w:val="21"/>
              <w:spacing w:before="133"/>
              <w:ind w:left="31" w:right="4"/>
              <w:rPr>
                <w:sz w:val="15"/>
              </w:rPr>
            </w:pPr>
            <w:r>
              <w:rPr>
                <w:position w:val="2"/>
                <w:sz w:val="24"/>
              </w:rPr>
              <w:t>V</w:t>
            </w:r>
            <w:r>
              <w:rPr>
                <w:sz w:val="15"/>
              </w:rPr>
              <w:t>LOS</w:t>
            </w:r>
            <w:r>
              <w:rPr>
                <w:spacing w:val="8"/>
                <w:sz w:val="15"/>
              </w:rPr>
              <w:t xml:space="preserve"> </w:t>
            </w:r>
            <w:r>
              <w:rPr>
                <w:spacing w:val="-4"/>
                <w:sz w:val="15"/>
              </w:rPr>
              <w:t>norm</w:t>
            </w:r>
          </w:p>
        </w:tc>
        <w:tc>
          <w:tcPr>
            <w:tcW w:w="914" w:type="dxa"/>
          </w:tcPr>
          <w:p w14:paraId="1913BEC8">
            <w:pPr>
              <w:pStyle w:val="21"/>
              <w:spacing w:before="136"/>
              <w:ind w:left="29"/>
              <w:rPr>
                <w:sz w:val="24"/>
              </w:rPr>
            </w:pPr>
            <w:r>
              <w:rPr>
                <w:spacing w:val="-5"/>
                <w:sz w:val="24"/>
              </w:rPr>
              <w:t>Vee</w:t>
            </w:r>
          </w:p>
        </w:tc>
        <w:tc>
          <w:tcPr>
            <w:tcW w:w="1012" w:type="dxa"/>
          </w:tcPr>
          <w:p w14:paraId="19B068C4">
            <w:pPr>
              <w:pStyle w:val="21"/>
              <w:ind w:left="0"/>
              <w:jc w:val="left"/>
              <w:rPr>
                <w:sz w:val="22"/>
              </w:rPr>
            </w:pPr>
          </w:p>
        </w:tc>
        <w:tc>
          <w:tcPr>
            <w:tcW w:w="999" w:type="dxa"/>
          </w:tcPr>
          <w:p w14:paraId="5F6784CB">
            <w:pPr>
              <w:pStyle w:val="21"/>
              <w:spacing w:line="275" w:lineRule="exact"/>
              <w:rPr>
                <w:sz w:val="24"/>
              </w:rPr>
            </w:pPr>
            <w:r>
              <w:rPr>
                <w:spacing w:val="-2"/>
                <w:sz w:val="24"/>
              </w:rPr>
              <w:t>Vee+0.</w:t>
            </w:r>
          </w:p>
          <w:p w14:paraId="203E7552">
            <w:pPr>
              <w:pStyle w:val="21"/>
              <w:spacing w:line="256" w:lineRule="exact"/>
              <w:ind w:right="3"/>
              <w:rPr>
                <w:sz w:val="24"/>
              </w:rPr>
            </w:pPr>
            <w:r>
              <w:rPr>
                <w:spacing w:val="-10"/>
                <w:sz w:val="24"/>
              </w:rPr>
              <w:t>8</w:t>
            </w:r>
          </w:p>
        </w:tc>
        <w:tc>
          <w:tcPr>
            <w:tcW w:w="876" w:type="dxa"/>
          </w:tcPr>
          <w:p w14:paraId="4DEEE46A">
            <w:pPr>
              <w:pStyle w:val="21"/>
              <w:spacing w:before="136"/>
              <w:rPr>
                <w:sz w:val="24"/>
              </w:rPr>
            </w:pPr>
            <w:r>
              <w:rPr>
                <w:spacing w:val="-10"/>
                <w:sz w:val="24"/>
              </w:rPr>
              <w:t>V</w:t>
            </w:r>
          </w:p>
        </w:tc>
        <w:tc>
          <w:tcPr>
            <w:tcW w:w="844" w:type="dxa"/>
          </w:tcPr>
          <w:p w14:paraId="7F77084B">
            <w:pPr>
              <w:pStyle w:val="21"/>
              <w:spacing w:before="136"/>
              <w:ind w:left="28"/>
              <w:rPr>
                <w:sz w:val="24"/>
              </w:rPr>
            </w:pPr>
            <w:r>
              <w:rPr>
                <w:spacing w:val="-10"/>
                <w:sz w:val="24"/>
              </w:rPr>
              <w:t>5</w:t>
            </w:r>
          </w:p>
        </w:tc>
      </w:tr>
    </w:tbl>
    <w:p w14:paraId="63BCD151">
      <w:pPr>
        <w:pStyle w:val="5"/>
        <w:spacing w:before="1"/>
        <w:ind w:left="170"/>
      </w:pPr>
      <w:r>
        <w:rPr>
          <w:spacing w:val="-2"/>
        </w:rPr>
        <w:t>Note:</w:t>
      </w:r>
    </w:p>
    <w:p w14:paraId="5B49B470">
      <w:pPr>
        <w:pStyle w:val="18"/>
        <w:numPr>
          <w:ilvl w:val="0"/>
          <w:numId w:val="2"/>
        </w:numPr>
        <w:tabs>
          <w:tab w:val="left" w:pos="349"/>
        </w:tabs>
        <w:spacing w:before="0" w:after="0" w:line="240" w:lineRule="auto"/>
        <w:ind w:left="349" w:right="0" w:hanging="180"/>
        <w:jc w:val="left"/>
        <w:rPr>
          <w:sz w:val="24"/>
        </w:rPr>
      </w:pPr>
      <w:r>
        <w:rPr>
          <w:sz w:val="24"/>
        </w:rPr>
        <w:t>Connected</w:t>
      </w:r>
      <w:r>
        <w:rPr>
          <w:spacing w:val="-1"/>
          <w:sz w:val="24"/>
        </w:rPr>
        <w:t xml:space="preserve"> </w:t>
      </w:r>
      <w:r>
        <w:rPr>
          <w:sz w:val="24"/>
        </w:rPr>
        <w:t>directly</w:t>
      </w:r>
      <w:r>
        <w:rPr>
          <w:spacing w:val="-1"/>
          <w:sz w:val="24"/>
        </w:rPr>
        <w:t xml:space="preserve"> </w:t>
      </w:r>
      <w:r>
        <w:rPr>
          <w:sz w:val="24"/>
        </w:rPr>
        <w:t>to</w:t>
      </w:r>
      <w:r>
        <w:rPr>
          <w:spacing w:val="-6"/>
          <w:sz w:val="24"/>
        </w:rPr>
        <w:t xml:space="preserve"> </w:t>
      </w:r>
      <w:r>
        <w:rPr>
          <w:sz w:val="24"/>
        </w:rPr>
        <w:t>TX</w:t>
      </w:r>
      <w:r>
        <w:rPr>
          <w:spacing w:val="-2"/>
          <w:sz w:val="24"/>
        </w:rPr>
        <w:t xml:space="preserve"> </w:t>
      </w:r>
      <w:r>
        <w:rPr>
          <w:sz w:val="24"/>
        </w:rPr>
        <w:t>data input</w:t>
      </w:r>
      <w:r>
        <w:rPr>
          <w:spacing w:val="-1"/>
          <w:sz w:val="24"/>
        </w:rPr>
        <w:t xml:space="preserve"> </w:t>
      </w:r>
      <w:r>
        <w:rPr>
          <w:sz w:val="24"/>
        </w:rPr>
        <w:t>pins.</w:t>
      </w:r>
      <w:r>
        <w:rPr>
          <w:spacing w:val="-15"/>
          <w:sz w:val="24"/>
        </w:rPr>
        <w:t xml:space="preserve"> </w:t>
      </w:r>
      <w:r>
        <w:rPr>
          <w:sz w:val="24"/>
        </w:rPr>
        <w:t>AC</w:t>
      </w:r>
      <w:r>
        <w:rPr>
          <w:spacing w:val="-1"/>
          <w:sz w:val="24"/>
        </w:rPr>
        <w:t xml:space="preserve"> </w:t>
      </w:r>
      <w:r>
        <w:rPr>
          <w:sz w:val="24"/>
        </w:rPr>
        <w:t>coupling</w:t>
      </w:r>
      <w:r>
        <w:rPr>
          <w:spacing w:val="-2"/>
          <w:sz w:val="24"/>
        </w:rPr>
        <w:t xml:space="preserve"> </w:t>
      </w:r>
      <w:r>
        <w:rPr>
          <w:sz w:val="24"/>
        </w:rPr>
        <w:t>from</w:t>
      </w:r>
      <w:r>
        <w:rPr>
          <w:spacing w:val="-1"/>
          <w:sz w:val="24"/>
        </w:rPr>
        <w:t xml:space="preserve"> </w:t>
      </w:r>
      <w:r>
        <w:rPr>
          <w:sz w:val="24"/>
        </w:rPr>
        <w:t>pins</w:t>
      </w:r>
      <w:r>
        <w:rPr>
          <w:spacing w:val="-1"/>
          <w:sz w:val="24"/>
        </w:rPr>
        <w:t xml:space="preserve"> </w:t>
      </w:r>
      <w:r>
        <w:rPr>
          <w:sz w:val="24"/>
        </w:rPr>
        <w:t>into</w:t>
      </w:r>
      <w:r>
        <w:rPr>
          <w:spacing w:val="-4"/>
          <w:sz w:val="24"/>
        </w:rPr>
        <w:t xml:space="preserve"> </w:t>
      </w:r>
      <w:r>
        <w:rPr>
          <w:sz w:val="24"/>
        </w:rPr>
        <w:t xml:space="preserve">laser driver </w:t>
      </w:r>
      <w:r>
        <w:rPr>
          <w:spacing w:val="-5"/>
          <w:sz w:val="24"/>
        </w:rPr>
        <w:t>IC.</w:t>
      </w:r>
    </w:p>
    <w:p w14:paraId="0C76870B">
      <w:pPr>
        <w:pStyle w:val="18"/>
        <w:numPr>
          <w:ilvl w:val="0"/>
          <w:numId w:val="2"/>
        </w:numPr>
        <w:tabs>
          <w:tab w:val="left" w:pos="350"/>
        </w:tabs>
        <w:spacing w:before="0" w:after="0" w:line="240" w:lineRule="auto"/>
        <w:ind w:left="350" w:right="0" w:hanging="180"/>
        <w:jc w:val="left"/>
        <w:rPr>
          <w:sz w:val="24"/>
        </w:rPr>
      </w:pPr>
      <w:r>
        <w:rPr>
          <w:sz w:val="24"/>
        </w:rPr>
        <w:t>Per</w:t>
      </w:r>
      <w:r>
        <w:rPr>
          <w:spacing w:val="-3"/>
          <w:sz w:val="24"/>
        </w:rPr>
        <w:t xml:space="preserve"> </w:t>
      </w:r>
      <w:r>
        <w:rPr>
          <w:sz w:val="24"/>
        </w:rPr>
        <w:t>SFF-8431 Rev</w:t>
      </w:r>
      <w:r>
        <w:rPr>
          <w:spacing w:val="-1"/>
          <w:sz w:val="24"/>
        </w:rPr>
        <w:t xml:space="preserve"> </w:t>
      </w:r>
      <w:r>
        <w:rPr>
          <w:spacing w:val="-5"/>
          <w:sz w:val="24"/>
        </w:rPr>
        <w:t>3.0</w:t>
      </w:r>
    </w:p>
    <w:p w14:paraId="4F2D0991">
      <w:pPr>
        <w:pStyle w:val="18"/>
        <w:numPr>
          <w:ilvl w:val="0"/>
          <w:numId w:val="2"/>
        </w:numPr>
        <w:tabs>
          <w:tab w:val="left" w:pos="350"/>
        </w:tabs>
        <w:spacing w:before="0" w:after="0" w:line="242" w:lineRule="auto"/>
        <w:ind w:left="170" w:right="6133" w:firstLine="0"/>
        <w:jc w:val="left"/>
        <w:rPr>
          <w:sz w:val="24"/>
        </w:rPr>
      </w:pPr>
      <w:r>
        <w:rPr>
          <w:sz w:val="24"/>
        </w:rPr>
        <w:t>Into</w:t>
      </w:r>
      <w:r>
        <w:rPr>
          <w:spacing w:val="-11"/>
          <w:sz w:val="24"/>
        </w:rPr>
        <w:t xml:space="preserve"> </w:t>
      </w:r>
      <w:r>
        <w:rPr>
          <w:sz w:val="24"/>
        </w:rPr>
        <w:t>100</w:t>
      </w:r>
      <w:r>
        <w:rPr>
          <w:spacing w:val="-11"/>
          <w:sz w:val="24"/>
        </w:rPr>
        <w:t xml:space="preserve"> </w:t>
      </w:r>
      <w:r>
        <w:rPr>
          <w:sz w:val="24"/>
        </w:rPr>
        <w:t>ohms</w:t>
      </w:r>
      <w:r>
        <w:rPr>
          <w:spacing w:val="-11"/>
          <w:sz w:val="24"/>
        </w:rPr>
        <w:t xml:space="preserve"> </w:t>
      </w:r>
      <w:r>
        <w:rPr>
          <w:sz w:val="24"/>
        </w:rPr>
        <w:t>differential</w:t>
      </w:r>
      <w:r>
        <w:rPr>
          <w:spacing w:val="-11"/>
          <w:sz w:val="24"/>
        </w:rPr>
        <w:t xml:space="preserve"> </w:t>
      </w:r>
      <w:r>
        <w:rPr>
          <w:sz w:val="24"/>
        </w:rPr>
        <w:t xml:space="preserve">termination. </w:t>
      </w:r>
      <w:r>
        <w:rPr>
          <w:spacing w:val="-2"/>
          <w:sz w:val="24"/>
        </w:rPr>
        <w:t>4.20%</w:t>
      </w:r>
      <w:r>
        <w:rPr>
          <w:rFonts w:ascii="SimSun" w:eastAsia="SimSun"/>
          <w:spacing w:val="-2"/>
          <w:sz w:val="24"/>
        </w:rPr>
        <w:t>～</w:t>
      </w:r>
      <w:r>
        <w:rPr>
          <w:spacing w:val="-2"/>
          <w:sz w:val="24"/>
        </w:rPr>
        <w:t>80%</w:t>
      </w:r>
    </w:p>
    <w:p w14:paraId="772A0BD8">
      <w:pPr>
        <w:pStyle w:val="5"/>
        <w:ind w:left="170"/>
      </w:pPr>
      <w:r>
        <w:t>5.LOS is an open collector output. Should be pulled up with 4.7k – 10kΩ on the host board. Normal</w:t>
      </w:r>
      <w:r>
        <w:rPr>
          <w:spacing w:val="40"/>
        </w:rPr>
        <w:t xml:space="preserve"> </w:t>
      </w:r>
      <w:r>
        <w:t>operation is logic 0; loss of signal is logic 1. Maximum pull-up voltage is 5.5V.</w:t>
      </w:r>
    </w:p>
    <w:p w14:paraId="78C4842D">
      <w:pPr>
        <w:pStyle w:val="5"/>
        <w:rPr>
          <w:sz w:val="20"/>
        </w:rPr>
      </w:pPr>
    </w:p>
    <w:p w14:paraId="160ED347">
      <w:pPr>
        <w:pStyle w:val="5"/>
        <w:spacing w:before="66"/>
        <w:rPr>
          <w:sz w:val="20"/>
        </w:rPr>
      </w:pPr>
      <w:r>
        <w:rPr>
          <w:sz w:val="20"/>
        </w:rPr>
        <mc:AlternateContent>
          <mc:Choice Requires="wpg">
            <w:drawing>
              <wp:anchor distT="0" distB="0" distL="0" distR="0" simplePos="0" relativeHeight="251662336" behindDoc="1" locked="0" layoutInCell="1" allowOverlap="1">
                <wp:simplePos x="0" y="0"/>
                <wp:positionH relativeFrom="page">
                  <wp:posOffset>647700</wp:posOffset>
                </wp:positionH>
                <wp:positionV relativeFrom="paragraph">
                  <wp:posOffset>203200</wp:posOffset>
                </wp:positionV>
                <wp:extent cx="5735320" cy="251460"/>
                <wp:effectExtent l="0" t="0" r="10160" b="7620"/>
                <wp:wrapTopAndBottom/>
                <wp:docPr id="118" name="Group 118"/>
                <wp:cNvGraphicFramePr/>
                <a:graphic xmlns:a="http://schemas.openxmlformats.org/drawingml/2006/main">
                  <a:graphicData uri="http://schemas.microsoft.com/office/word/2010/wordprocessingGroup">
                    <wpg:wgp>
                      <wpg:cNvGrpSpPr/>
                      <wpg:grpSpPr>
                        <a:xfrm>
                          <a:off x="0" y="0"/>
                          <a:ext cx="5735320" cy="251460"/>
                          <a:chOff x="0" y="0"/>
                          <a:chExt cx="5735320" cy="251460"/>
                        </a:xfrm>
                      </wpg:grpSpPr>
                      <pic:pic xmlns:pic="http://schemas.openxmlformats.org/drawingml/2006/picture">
                        <pic:nvPicPr>
                          <pic:cNvPr id="17" name="Image 17"/>
                          <pic:cNvPicPr/>
                        </pic:nvPicPr>
                        <pic:blipFill>
                          <a:blip r:embed="rId8" cstate="print"/>
                          <a:stretch>
                            <a:fillRect/>
                          </a:stretch>
                        </pic:blipFill>
                        <pic:spPr>
                          <a:xfrm>
                            <a:off x="0" y="0"/>
                            <a:ext cx="5734812" cy="251459"/>
                          </a:xfrm>
                          <a:prstGeom prst="rect">
                            <a:avLst/>
                          </a:prstGeom>
                        </pic:spPr>
                      </pic:pic>
                      <wps:wsp>
                        <wps:cNvPr id="119" name="Textbox 18"/>
                        <wps:cNvSpPr txBox="1"/>
                        <wps:spPr>
                          <a:xfrm>
                            <a:off x="0" y="0"/>
                            <a:ext cx="5735320" cy="251460"/>
                          </a:xfrm>
                          <a:prstGeom prst="rect">
                            <a:avLst/>
                          </a:prstGeom>
                        </wps:spPr>
                        <wps:txbx>
                          <w:txbxContent>
                            <w:p w14:paraId="7D7BE976">
                              <w:pPr>
                                <w:spacing w:before="31"/>
                                <w:ind w:left="136" w:right="0" w:firstLine="0"/>
                                <w:jc w:val="left"/>
                                <w:rPr>
                                  <w:b/>
                                  <w:sz w:val="24"/>
                                </w:rPr>
                              </w:pPr>
                              <w:r>
                                <w:rPr>
                                  <w:b/>
                                  <w:color w:val="FFFFFF"/>
                                  <w:sz w:val="24"/>
                                </w:rPr>
                                <w:t>Optical</w:t>
                              </w:r>
                              <w:r>
                                <w:rPr>
                                  <w:b/>
                                  <w:color w:val="FFFFFF"/>
                                  <w:spacing w:val="-3"/>
                                  <w:sz w:val="24"/>
                                </w:rPr>
                                <w:t xml:space="preserve"> </w:t>
                              </w:r>
                              <w:r>
                                <w:rPr>
                                  <w:b/>
                                  <w:color w:val="FFFFFF"/>
                                  <w:sz w:val="24"/>
                                </w:rPr>
                                <w:t>Parameters</w:t>
                              </w:r>
                              <w:r>
                                <w:rPr>
                                  <w:b/>
                                  <w:color w:val="FFFFFF"/>
                                  <w:spacing w:val="-1"/>
                                  <w:sz w:val="24"/>
                                </w:rPr>
                                <w:t xml:space="preserve"> </w:t>
                              </w:r>
                              <w:r>
                                <w:rPr>
                                  <w:b/>
                                  <w:color w:val="FFFFFF"/>
                                  <w:sz w:val="24"/>
                                </w:rPr>
                                <w:t>(TOP</w:t>
                              </w:r>
                              <w:r>
                                <w:rPr>
                                  <w:b/>
                                  <w:color w:val="FFFFFF"/>
                                  <w:spacing w:val="1"/>
                                  <w:sz w:val="24"/>
                                </w:rPr>
                                <w:t xml:space="preserve"> </w:t>
                              </w:r>
                              <w:r>
                                <w:rPr>
                                  <w:b/>
                                  <w:color w:val="FFFFFF"/>
                                  <w:sz w:val="24"/>
                                </w:rPr>
                                <w:t>=</w:t>
                              </w:r>
                              <w:r>
                                <w:rPr>
                                  <w:b/>
                                  <w:color w:val="FFFFFF"/>
                                  <w:spacing w:val="-4"/>
                                  <w:sz w:val="24"/>
                                </w:rPr>
                                <w:t xml:space="preserve"> </w:t>
                              </w:r>
                              <w:r>
                                <w:rPr>
                                  <w:b/>
                                  <w:color w:val="FFFFFF"/>
                                  <w:sz w:val="24"/>
                                </w:rPr>
                                <w:t>0</w:t>
                              </w:r>
                              <w:r>
                                <w:rPr>
                                  <w:b/>
                                  <w:color w:val="FFFFFF"/>
                                  <w:spacing w:val="-1"/>
                                  <w:sz w:val="24"/>
                                </w:rPr>
                                <w:t xml:space="preserve"> </w:t>
                              </w:r>
                              <w:r>
                                <w:rPr>
                                  <w:b/>
                                  <w:color w:val="FFFFFF"/>
                                  <w:sz w:val="24"/>
                                </w:rPr>
                                <w:t>to</w:t>
                              </w:r>
                              <w:r>
                                <w:rPr>
                                  <w:b/>
                                  <w:color w:val="FFFFFF"/>
                                  <w:spacing w:val="1"/>
                                  <w:sz w:val="24"/>
                                </w:rPr>
                                <w:t xml:space="preserve"> </w:t>
                              </w:r>
                              <w:r>
                                <w:rPr>
                                  <w:b/>
                                  <w:color w:val="FFFFFF"/>
                                  <w:sz w:val="24"/>
                                </w:rPr>
                                <w:t>70 °C,</w:t>
                              </w:r>
                              <w:r>
                                <w:rPr>
                                  <w:b/>
                                  <w:color w:val="FFFFFF"/>
                                  <w:spacing w:val="-1"/>
                                  <w:sz w:val="24"/>
                                </w:rPr>
                                <w:t xml:space="preserve"> </w:t>
                              </w:r>
                              <w:r>
                                <w:rPr>
                                  <w:b/>
                                  <w:color w:val="FFFFFF"/>
                                  <w:sz w:val="24"/>
                                </w:rPr>
                                <w:t>VCC =</w:t>
                              </w:r>
                              <w:r>
                                <w:rPr>
                                  <w:b/>
                                  <w:color w:val="FFFFFF"/>
                                  <w:spacing w:val="-4"/>
                                  <w:sz w:val="24"/>
                                </w:rPr>
                                <w:t xml:space="preserve"> </w:t>
                              </w:r>
                              <w:r>
                                <w:rPr>
                                  <w:b/>
                                  <w:color w:val="FFFFFF"/>
                                  <w:sz w:val="24"/>
                                </w:rPr>
                                <w:t>3.135</w:t>
                              </w:r>
                              <w:r>
                                <w:rPr>
                                  <w:b/>
                                  <w:color w:val="FFFFFF"/>
                                  <w:spacing w:val="-1"/>
                                  <w:sz w:val="24"/>
                                </w:rPr>
                                <w:t xml:space="preserve"> </w:t>
                              </w:r>
                              <w:r>
                                <w:rPr>
                                  <w:b/>
                                  <w:color w:val="FFFFFF"/>
                                  <w:sz w:val="24"/>
                                </w:rPr>
                                <w:t>to</w:t>
                              </w:r>
                              <w:r>
                                <w:rPr>
                                  <w:b/>
                                  <w:color w:val="FFFFFF"/>
                                  <w:spacing w:val="1"/>
                                  <w:sz w:val="24"/>
                                </w:rPr>
                                <w:t xml:space="preserve"> </w:t>
                              </w:r>
                              <w:r>
                                <w:rPr>
                                  <w:b/>
                                  <w:color w:val="FFFFFF"/>
                                  <w:sz w:val="24"/>
                                </w:rPr>
                                <w:t>3.465</w:t>
                              </w:r>
                              <w:r>
                                <w:rPr>
                                  <w:b/>
                                  <w:color w:val="FFFFFF"/>
                                  <w:spacing w:val="-1"/>
                                  <w:sz w:val="24"/>
                                </w:rPr>
                                <w:t xml:space="preserve"> </w:t>
                              </w:r>
                              <w:r>
                                <w:rPr>
                                  <w:b/>
                                  <w:color w:val="FFFFFF"/>
                                  <w:spacing w:val="-10"/>
                                  <w:sz w:val="24"/>
                                </w:rPr>
                                <w:t>)</w:t>
                              </w:r>
                            </w:p>
                          </w:txbxContent>
                        </wps:txbx>
                        <wps:bodyPr wrap="square" lIns="0" tIns="0" rIns="0" bIns="0" rtlCol="0">
                          <a:noAutofit/>
                        </wps:bodyPr>
                      </wps:wsp>
                    </wpg:wgp>
                  </a:graphicData>
                </a:graphic>
              </wp:anchor>
            </w:drawing>
          </mc:Choice>
          <mc:Fallback>
            <w:pict>
              <v:group id="_x0000_s1026" o:spid="_x0000_s1026" o:spt="203" style="position:absolute;left:0pt;margin-left:51pt;margin-top:16pt;height:19.8pt;width:451.6pt;mso-position-horizontal-relative:page;mso-wrap-distance-bottom:0pt;mso-wrap-distance-top:0pt;z-index:-251654144;mso-width-relative:page;mso-height-relative:page;" coordsize="5735320,251460" o:gfxdata="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">
                <o:lock v:ext="edit" aspectratio="f"/>
                <v:shape id="Image 17" o:spid="_x0000_s1026" o:spt="75" type="#_x0000_t75" style="position:absolute;left:0;top:0;height:251459;width:5734812;" filled="f" o:preferrelative="t" stroked="f" coordsize="21600,21600" o:gfxdata="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PFrwugAAANsA&#10;AAAPAAAAAAAAAAEAIAAAACIAAABkcnMvZG93bnJldi54bWxQSwECFAAUAAAACACHTuJAMy8FnjsA&#10;AAA5AAAAEAAAAAAAAAABACAAAAAJAQAAZHJzL3NoYXBleG1sLnhtbFBLBQYAAAAABgAGAFsBAACz&#10;AwAAAAA=&#10;">
                  <v:fill on="f" focussize="0,0"/>
                  <v:stroke on="f"/>
                  <v:imagedata r:id="rId8" o:title=""/>
                  <o:lock v:ext="edit" aspectratio="f"/>
                </v:shape>
                <v:shape id="Textbox 18" o:spid="_x0000_s1026" o:spt="202" type="#_x0000_t202" style="position:absolute;left:0;top:0;height:251460;width:5735320;"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D7BE976">
                        <w:pPr>
                          <w:spacing w:before="31"/>
                          <w:ind w:left="136" w:right="0" w:firstLine="0"/>
                          <w:jc w:val="left"/>
                          <w:rPr>
                            <w:b/>
                            <w:sz w:val="24"/>
                          </w:rPr>
                        </w:pPr>
                        <w:r>
                          <w:rPr>
                            <w:b/>
                            <w:color w:val="FFFFFF"/>
                            <w:sz w:val="24"/>
                          </w:rPr>
                          <w:t>Optical</w:t>
                        </w:r>
                        <w:r>
                          <w:rPr>
                            <w:b/>
                            <w:color w:val="FFFFFF"/>
                            <w:spacing w:val="-3"/>
                            <w:sz w:val="24"/>
                          </w:rPr>
                          <w:t xml:space="preserve"> </w:t>
                        </w:r>
                        <w:r>
                          <w:rPr>
                            <w:b/>
                            <w:color w:val="FFFFFF"/>
                            <w:sz w:val="24"/>
                          </w:rPr>
                          <w:t>Parameters</w:t>
                        </w:r>
                        <w:r>
                          <w:rPr>
                            <w:b/>
                            <w:color w:val="FFFFFF"/>
                            <w:spacing w:val="-1"/>
                            <w:sz w:val="24"/>
                          </w:rPr>
                          <w:t xml:space="preserve"> </w:t>
                        </w:r>
                        <w:r>
                          <w:rPr>
                            <w:b/>
                            <w:color w:val="FFFFFF"/>
                            <w:sz w:val="24"/>
                          </w:rPr>
                          <w:t>(TOP</w:t>
                        </w:r>
                        <w:r>
                          <w:rPr>
                            <w:b/>
                            <w:color w:val="FFFFFF"/>
                            <w:spacing w:val="1"/>
                            <w:sz w:val="24"/>
                          </w:rPr>
                          <w:t xml:space="preserve"> </w:t>
                        </w:r>
                        <w:r>
                          <w:rPr>
                            <w:b/>
                            <w:color w:val="FFFFFF"/>
                            <w:sz w:val="24"/>
                          </w:rPr>
                          <w:t>=</w:t>
                        </w:r>
                        <w:r>
                          <w:rPr>
                            <w:b/>
                            <w:color w:val="FFFFFF"/>
                            <w:spacing w:val="-4"/>
                            <w:sz w:val="24"/>
                          </w:rPr>
                          <w:t xml:space="preserve"> </w:t>
                        </w:r>
                        <w:r>
                          <w:rPr>
                            <w:b/>
                            <w:color w:val="FFFFFF"/>
                            <w:sz w:val="24"/>
                          </w:rPr>
                          <w:t>0</w:t>
                        </w:r>
                        <w:r>
                          <w:rPr>
                            <w:b/>
                            <w:color w:val="FFFFFF"/>
                            <w:spacing w:val="-1"/>
                            <w:sz w:val="24"/>
                          </w:rPr>
                          <w:t xml:space="preserve"> </w:t>
                        </w:r>
                        <w:r>
                          <w:rPr>
                            <w:b/>
                            <w:color w:val="FFFFFF"/>
                            <w:sz w:val="24"/>
                          </w:rPr>
                          <w:t>to</w:t>
                        </w:r>
                        <w:r>
                          <w:rPr>
                            <w:b/>
                            <w:color w:val="FFFFFF"/>
                            <w:spacing w:val="1"/>
                            <w:sz w:val="24"/>
                          </w:rPr>
                          <w:t xml:space="preserve"> </w:t>
                        </w:r>
                        <w:r>
                          <w:rPr>
                            <w:b/>
                            <w:color w:val="FFFFFF"/>
                            <w:sz w:val="24"/>
                          </w:rPr>
                          <w:t>70 °C,</w:t>
                        </w:r>
                        <w:r>
                          <w:rPr>
                            <w:b/>
                            <w:color w:val="FFFFFF"/>
                            <w:spacing w:val="-1"/>
                            <w:sz w:val="24"/>
                          </w:rPr>
                          <w:t xml:space="preserve"> </w:t>
                        </w:r>
                        <w:r>
                          <w:rPr>
                            <w:b/>
                            <w:color w:val="FFFFFF"/>
                            <w:sz w:val="24"/>
                          </w:rPr>
                          <w:t>VCC =</w:t>
                        </w:r>
                        <w:r>
                          <w:rPr>
                            <w:b/>
                            <w:color w:val="FFFFFF"/>
                            <w:spacing w:val="-4"/>
                            <w:sz w:val="24"/>
                          </w:rPr>
                          <w:t xml:space="preserve"> </w:t>
                        </w:r>
                        <w:r>
                          <w:rPr>
                            <w:b/>
                            <w:color w:val="FFFFFF"/>
                            <w:sz w:val="24"/>
                          </w:rPr>
                          <w:t>3.135</w:t>
                        </w:r>
                        <w:r>
                          <w:rPr>
                            <w:b/>
                            <w:color w:val="FFFFFF"/>
                            <w:spacing w:val="-1"/>
                            <w:sz w:val="24"/>
                          </w:rPr>
                          <w:t xml:space="preserve"> </w:t>
                        </w:r>
                        <w:r>
                          <w:rPr>
                            <w:b/>
                            <w:color w:val="FFFFFF"/>
                            <w:sz w:val="24"/>
                          </w:rPr>
                          <w:t>to</w:t>
                        </w:r>
                        <w:r>
                          <w:rPr>
                            <w:b/>
                            <w:color w:val="FFFFFF"/>
                            <w:spacing w:val="1"/>
                            <w:sz w:val="24"/>
                          </w:rPr>
                          <w:t xml:space="preserve"> </w:t>
                        </w:r>
                        <w:r>
                          <w:rPr>
                            <w:b/>
                            <w:color w:val="FFFFFF"/>
                            <w:sz w:val="24"/>
                          </w:rPr>
                          <w:t>3.465</w:t>
                        </w:r>
                        <w:r>
                          <w:rPr>
                            <w:b/>
                            <w:color w:val="FFFFFF"/>
                            <w:spacing w:val="-1"/>
                            <w:sz w:val="24"/>
                          </w:rPr>
                          <w:t xml:space="preserve"> </w:t>
                        </w:r>
                        <w:r>
                          <w:rPr>
                            <w:b/>
                            <w:color w:val="FFFFFF"/>
                            <w:spacing w:val="-10"/>
                            <w:sz w:val="24"/>
                          </w:rPr>
                          <w:t>)</w:t>
                        </w:r>
                      </w:p>
                    </w:txbxContent>
                  </v:textbox>
                </v:shape>
                <w10:wrap type="topAndBottom"/>
              </v:group>
            </w:pict>
          </mc:Fallback>
        </mc:AlternateContent>
      </w:r>
    </w:p>
    <w:p w14:paraId="6F89AFA6">
      <w:pPr>
        <w:pStyle w:val="5"/>
        <w:spacing w:before="2"/>
        <w:rPr>
          <w:sz w:val="14"/>
        </w:rPr>
      </w:pPr>
    </w:p>
    <w:tbl>
      <w:tblPr>
        <w:tblStyle w:val="4"/>
        <w:tblW w:w="0" w:type="auto"/>
        <w:tblInd w:w="164" w:type="dxa"/>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Layout w:type="fixed"/>
        <w:tblCellMar>
          <w:top w:w="0" w:type="dxa"/>
          <w:left w:w="0" w:type="dxa"/>
          <w:bottom w:w="0" w:type="dxa"/>
          <w:right w:w="0" w:type="dxa"/>
        </w:tblCellMar>
      </w:tblPr>
      <w:tblGrid>
        <w:gridCol w:w="3353"/>
        <w:gridCol w:w="1270"/>
        <w:gridCol w:w="1132"/>
        <w:gridCol w:w="988"/>
        <w:gridCol w:w="988"/>
        <w:gridCol w:w="988"/>
        <w:gridCol w:w="1202"/>
      </w:tblGrid>
      <w:tr w14:paraId="32F9EA90">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2" w:hRule="atLeast"/>
        </w:trPr>
        <w:tc>
          <w:tcPr>
            <w:tcW w:w="3353" w:type="dxa"/>
            <w:shd w:val="clear" w:color="auto" w:fill="BCD5ED"/>
          </w:tcPr>
          <w:p w14:paraId="4505DF98">
            <w:pPr>
              <w:pStyle w:val="21"/>
              <w:spacing w:line="276" w:lineRule="exact"/>
              <w:ind w:left="1129"/>
              <w:jc w:val="left"/>
              <w:rPr>
                <w:b/>
                <w:sz w:val="24"/>
              </w:rPr>
            </w:pPr>
            <w:r>
              <w:rPr>
                <w:b/>
                <w:spacing w:val="-2"/>
                <w:sz w:val="24"/>
              </w:rPr>
              <w:t>Parameter</w:t>
            </w:r>
          </w:p>
        </w:tc>
        <w:tc>
          <w:tcPr>
            <w:tcW w:w="1270" w:type="dxa"/>
            <w:shd w:val="clear" w:color="auto" w:fill="BCD5ED"/>
          </w:tcPr>
          <w:p w14:paraId="0C916F70">
            <w:pPr>
              <w:pStyle w:val="21"/>
              <w:spacing w:line="276" w:lineRule="exact"/>
              <w:ind w:left="248"/>
              <w:jc w:val="left"/>
              <w:rPr>
                <w:b/>
                <w:sz w:val="24"/>
              </w:rPr>
            </w:pPr>
            <w:r>
              <w:rPr>
                <w:b/>
                <w:spacing w:val="-2"/>
                <w:sz w:val="24"/>
              </w:rPr>
              <w:t>Symbol</w:t>
            </w:r>
          </w:p>
        </w:tc>
        <w:tc>
          <w:tcPr>
            <w:tcW w:w="1132" w:type="dxa"/>
            <w:shd w:val="clear" w:color="auto" w:fill="BCD5ED"/>
          </w:tcPr>
          <w:p w14:paraId="15B34482">
            <w:pPr>
              <w:pStyle w:val="21"/>
              <w:spacing w:line="276" w:lineRule="exact"/>
              <w:ind w:left="322"/>
              <w:jc w:val="left"/>
              <w:rPr>
                <w:b/>
                <w:sz w:val="24"/>
              </w:rPr>
            </w:pPr>
            <w:r>
              <w:rPr>
                <w:b/>
                <w:spacing w:val="-4"/>
                <w:sz w:val="24"/>
              </w:rPr>
              <w:t>Min.</w:t>
            </w:r>
          </w:p>
        </w:tc>
        <w:tc>
          <w:tcPr>
            <w:tcW w:w="988" w:type="dxa"/>
            <w:shd w:val="clear" w:color="auto" w:fill="BCD5ED"/>
          </w:tcPr>
          <w:p w14:paraId="4EFAEE00">
            <w:pPr>
              <w:pStyle w:val="21"/>
              <w:spacing w:line="276" w:lineRule="exact"/>
              <w:ind w:left="114"/>
              <w:jc w:val="left"/>
              <w:rPr>
                <w:b/>
                <w:sz w:val="24"/>
              </w:rPr>
            </w:pPr>
            <w:r>
              <w:rPr>
                <w:b/>
                <w:spacing w:val="-2"/>
                <w:sz w:val="24"/>
              </w:rPr>
              <w:t>Typical</w:t>
            </w:r>
          </w:p>
        </w:tc>
        <w:tc>
          <w:tcPr>
            <w:tcW w:w="988" w:type="dxa"/>
            <w:shd w:val="clear" w:color="auto" w:fill="BCD5ED"/>
          </w:tcPr>
          <w:p w14:paraId="432F7A3E">
            <w:pPr>
              <w:pStyle w:val="21"/>
              <w:spacing w:line="276" w:lineRule="exact"/>
              <w:ind w:left="230"/>
              <w:jc w:val="left"/>
              <w:rPr>
                <w:b/>
                <w:sz w:val="24"/>
              </w:rPr>
            </w:pPr>
            <w:r>
              <w:rPr>
                <w:b/>
                <w:spacing w:val="-4"/>
                <w:sz w:val="24"/>
              </w:rPr>
              <w:t>Max.</w:t>
            </w:r>
          </w:p>
        </w:tc>
        <w:tc>
          <w:tcPr>
            <w:tcW w:w="988" w:type="dxa"/>
            <w:shd w:val="clear" w:color="auto" w:fill="BCD5ED"/>
          </w:tcPr>
          <w:p w14:paraId="0853138D">
            <w:pPr>
              <w:pStyle w:val="21"/>
              <w:spacing w:line="276" w:lineRule="exact"/>
              <w:ind w:left="267"/>
              <w:jc w:val="left"/>
              <w:rPr>
                <w:b/>
                <w:sz w:val="24"/>
              </w:rPr>
            </w:pPr>
            <w:r>
              <w:rPr>
                <w:b/>
                <w:spacing w:val="-4"/>
                <w:sz w:val="24"/>
              </w:rPr>
              <w:t>Unit</w:t>
            </w:r>
          </w:p>
        </w:tc>
        <w:tc>
          <w:tcPr>
            <w:tcW w:w="1202" w:type="dxa"/>
            <w:shd w:val="clear" w:color="auto" w:fill="BCD5ED"/>
          </w:tcPr>
          <w:p w14:paraId="5555C959">
            <w:pPr>
              <w:pStyle w:val="21"/>
              <w:spacing w:line="276" w:lineRule="exact"/>
              <w:ind w:left="361"/>
              <w:jc w:val="left"/>
              <w:rPr>
                <w:b/>
                <w:sz w:val="24"/>
              </w:rPr>
            </w:pPr>
            <w:r>
              <w:rPr>
                <w:b/>
                <w:spacing w:val="-4"/>
                <w:sz w:val="24"/>
              </w:rPr>
              <w:t>Note</w:t>
            </w:r>
          </w:p>
        </w:tc>
      </w:tr>
    </w:tbl>
    <w:p w14:paraId="05758170">
      <w:pPr>
        <w:pStyle w:val="21"/>
        <w:spacing w:after="0" w:line="276" w:lineRule="exact"/>
        <w:jc w:val="left"/>
        <w:rPr>
          <w:b/>
          <w:sz w:val="24"/>
        </w:rPr>
        <w:sectPr>
          <w:pgSz w:w="11920" w:h="16840"/>
          <w:pgMar w:top="1340" w:right="850" w:bottom="1390" w:left="850" w:header="720" w:footer="720" w:gutter="0"/>
          <w:cols w:space="720" w:num="1"/>
        </w:sectPr>
      </w:pPr>
    </w:p>
    <w:tbl>
      <w:tblPr>
        <w:tblStyle w:val="4"/>
        <w:tblW w:w="0" w:type="auto"/>
        <w:tblInd w:w="164" w:type="dxa"/>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Layout w:type="fixed"/>
        <w:tblCellMar>
          <w:top w:w="0" w:type="dxa"/>
          <w:left w:w="0" w:type="dxa"/>
          <w:bottom w:w="0" w:type="dxa"/>
          <w:right w:w="0" w:type="dxa"/>
        </w:tblCellMar>
      </w:tblPr>
      <w:tblGrid>
        <w:gridCol w:w="3353"/>
        <w:gridCol w:w="1270"/>
        <w:gridCol w:w="1132"/>
        <w:gridCol w:w="988"/>
        <w:gridCol w:w="988"/>
        <w:gridCol w:w="988"/>
        <w:gridCol w:w="1202"/>
      </w:tblGrid>
      <w:tr w14:paraId="1C8AC8A7">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5" w:hRule="atLeast"/>
        </w:trPr>
        <w:tc>
          <w:tcPr>
            <w:tcW w:w="9921" w:type="dxa"/>
            <w:gridSpan w:val="7"/>
          </w:tcPr>
          <w:p w14:paraId="6EC2A6A6">
            <w:pPr>
              <w:pStyle w:val="21"/>
              <w:ind w:left="106"/>
              <w:jc w:val="left"/>
              <w:rPr>
                <w:b/>
                <w:sz w:val="24"/>
              </w:rPr>
            </w:pPr>
            <w:r>
              <w:rPr>
                <w:b/>
                <w:sz w:val="24"/>
              </w:rPr>
              <w:t>Transmitter</w:t>
            </w:r>
            <w:r>
              <w:rPr>
                <w:b/>
                <w:spacing w:val="-5"/>
                <w:sz w:val="24"/>
              </w:rPr>
              <w:t xml:space="preserve"> </w:t>
            </w:r>
            <w:r>
              <w:rPr>
                <w:b/>
                <w:spacing w:val="-2"/>
                <w:sz w:val="24"/>
              </w:rPr>
              <w:t>Section:</w:t>
            </w:r>
          </w:p>
        </w:tc>
      </w:tr>
      <w:tr w14:paraId="266E6D71">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3353" w:type="dxa"/>
          </w:tcPr>
          <w:p w14:paraId="56EF7B56">
            <w:pPr>
              <w:pStyle w:val="21"/>
              <w:spacing w:before="30"/>
              <w:ind w:left="106"/>
              <w:jc w:val="left"/>
              <w:rPr>
                <w:sz w:val="24"/>
              </w:rPr>
            </w:pPr>
            <w:r>
              <w:rPr>
                <w:sz w:val="24"/>
              </w:rPr>
              <w:t>Center</w:t>
            </w:r>
            <w:r>
              <w:rPr>
                <w:spacing w:val="-8"/>
                <w:sz w:val="24"/>
              </w:rPr>
              <w:t xml:space="preserve"> </w:t>
            </w:r>
            <w:r>
              <w:rPr>
                <w:spacing w:val="-2"/>
                <w:sz w:val="24"/>
              </w:rPr>
              <w:t>Wavelength</w:t>
            </w:r>
          </w:p>
        </w:tc>
        <w:tc>
          <w:tcPr>
            <w:tcW w:w="1270" w:type="dxa"/>
          </w:tcPr>
          <w:p w14:paraId="788881F4">
            <w:pPr>
              <w:pStyle w:val="21"/>
              <w:spacing w:before="30"/>
              <w:ind w:left="31" w:right="3"/>
              <w:rPr>
                <w:sz w:val="24"/>
              </w:rPr>
            </w:pPr>
            <w:r>
              <w:rPr>
                <w:spacing w:val="-5"/>
                <w:sz w:val="24"/>
              </w:rPr>
              <w:t>λt</w:t>
            </w:r>
          </w:p>
        </w:tc>
        <w:tc>
          <w:tcPr>
            <w:tcW w:w="1132" w:type="dxa"/>
          </w:tcPr>
          <w:p w14:paraId="41C0409C">
            <w:pPr>
              <w:pStyle w:val="21"/>
              <w:spacing w:before="30"/>
              <w:ind w:left="29" w:right="2"/>
              <w:rPr>
                <w:sz w:val="24"/>
              </w:rPr>
            </w:pPr>
            <w:r>
              <w:rPr>
                <w:spacing w:val="-4"/>
                <w:sz w:val="24"/>
              </w:rPr>
              <w:t>1290</w:t>
            </w:r>
          </w:p>
        </w:tc>
        <w:tc>
          <w:tcPr>
            <w:tcW w:w="988" w:type="dxa"/>
          </w:tcPr>
          <w:p w14:paraId="65D1D64E">
            <w:pPr>
              <w:pStyle w:val="21"/>
              <w:spacing w:before="30"/>
              <w:ind w:left="253"/>
              <w:jc w:val="left"/>
              <w:rPr>
                <w:sz w:val="24"/>
              </w:rPr>
            </w:pPr>
            <w:r>
              <w:rPr>
                <w:spacing w:val="-4"/>
                <w:sz w:val="24"/>
              </w:rPr>
              <w:t>1310</w:t>
            </w:r>
          </w:p>
        </w:tc>
        <w:tc>
          <w:tcPr>
            <w:tcW w:w="988" w:type="dxa"/>
          </w:tcPr>
          <w:p w14:paraId="38A1ED63">
            <w:pPr>
              <w:pStyle w:val="21"/>
              <w:spacing w:before="30"/>
              <w:rPr>
                <w:sz w:val="24"/>
              </w:rPr>
            </w:pPr>
            <w:r>
              <w:rPr>
                <w:spacing w:val="-4"/>
                <w:sz w:val="24"/>
              </w:rPr>
              <w:t>1330</w:t>
            </w:r>
          </w:p>
        </w:tc>
        <w:tc>
          <w:tcPr>
            <w:tcW w:w="988" w:type="dxa"/>
          </w:tcPr>
          <w:p w14:paraId="32A3B305">
            <w:pPr>
              <w:pStyle w:val="21"/>
              <w:spacing w:before="30"/>
              <w:ind w:right="4"/>
              <w:rPr>
                <w:sz w:val="24"/>
              </w:rPr>
            </w:pPr>
            <w:r>
              <w:rPr>
                <w:spacing w:val="-5"/>
                <w:sz w:val="24"/>
              </w:rPr>
              <w:t>nm</w:t>
            </w:r>
          </w:p>
        </w:tc>
        <w:tc>
          <w:tcPr>
            <w:tcW w:w="1202" w:type="dxa"/>
          </w:tcPr>
          <w:p w14:paraId="411FB026">
            <w:pPr>
              <w:pStyle w:val="21"/>
              <w:ind w:left="0"/>
              <w:jc w:val="left"/>
              <w:rPr>
                <w:sz w:val="22"/>
              </w:rPr>
            </w:pPr>
          </w:p>
        </w:tc>
      </w:tr>
      <w:tr w14:paraId="22E461AF">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3353" w:type="dxa"/>
          </w:tcPr>
          <w:p w14:paraId="37A7135B">
            <w:pPr>
              <w:pStyle w:val="21"/>
              <w:spacing w:before="32"/>
              <w:ind w:left="106"/>
              <w:jc w:val="left"/>
              <w:rPr>
                <w:sz w:val="24"/>
              </w:rPr>
            </w:pPr>
            <w:r>
              <w:rPr>
                <w:sz w:val="24"/>
              </w:rPr>
              <w:t>spectral</w:t>
            </w:r>
            <w:r>
              <w:rPr>
                <w:spacing w:val="-2"/>
                <w:sz w:val="24"/>
              </w:rPr>
              <w:t xml:space="preserve"> width</w:t>
            </w:r>
          </w:p>
        </w:tc>
        <w:tc>
          <w:tcPr>
            <w:tcW w:w="1270" w:type="dxa"/>
          </w:tcPr>
          <w:p w14:paraId="500C7F46">
            <w:pPr>
              <w:pStyle w:val="21"/>
              <w:spacing w:before="16" w:line="303" w:lineRule="exact"/>
              <w:ind w:left="31" w:right="1"/>
              <w:rPr>
                <w:sz w:val="24"/>
              </w:rPr>
            </w:pPr>
            <w:r>
              <w:rPr>
                <w:rFonts w:ascii="SimSun" w:hAnsi="SimSun"/>
                <w:spacing w:val="-5"/>
                <w:sz w:val="24"/>
              </w:rPr>
              <w:t>△</w:t>
            </w:r>
            <w:r>
              <w:rPr>
                <w:spacing w:val="-5"/>
                <w:sz w:val="24"/>
              </w:rPr>
              <w:t>λ</w:t>
            </w:r>
          </w:p>
        </w:tc>
        <w:tc>
          <w:tcPr>
            <w:tcW w:w="1132" w:type="dxa"/>
          </w:tcPr>
          <w:p w14:paraId="1C01265F">
            <w:pPr>
              <w:pStyle w:val="21"/>
              <w:ind w:left="0"/>
              <w:jc w:val="left"/>
              <w:rPr>
                <w:sz w:val="22"/>
              </w:rPr>
            </w:pPr>
          </w:p>
        </w:tc>
        <w:tc>
          <w:tcPr>
            <w:tcW w:w="988" w:type="dxa"/>
          </w:tcPr>
          <w:p w14:paraId="6B7706F0">
            <w:pPr>
              <w:pStyle w:val="21"/>
              <w:ind w:left="0"/>
              <w:jc w:val="left"/>
              <w:rPr>
                <w:sz w:val="22"/>
              </w:rPr>
            </w:pPr>
          </w:p>
        </w:tc>
        <w:tc>
          <w:tcPr>
            <w:tcW w:w="988" w:type="dxa"/>
          </w:tcPr>
          <w:p w14:paraId="2C1F0FDF">
            <w:pPr>
              <w:pStyle w:val="21"/>
              <w:spacing w:before="32"/>
              <w:rPr>
                <w:sz w:val="24"/>
              </w:rPr>
            </w:pPr>
            <w:r>
              <w:rPr>
                <w:spacing w:val="-10"/>
                <w:sz w:val="24"/>
              </w:rPr>
              <w:t>1</w:t>
            </w:r>
          </w:p>
        </w:tc>
        <w:tc>
          <w:tcPr>
            <w:tcW w:w="988" w:type="dxa"/>
          </w:tcPr>
          <w:p w14:paraId="3597D0B5">
            <w:pPr>
              <w:pStyle w:val="21"/>
              <w:spacing w:before="32"/>
              <w:ind w:right="4"/>
              <w:rPr>
                <w:sz w:val="24"/>
              </w:rPr>
            </w:pPr>
            <w:r>
              <w:rPr>
                <w:spacing w:val="-5"/>
                <w:sz w:val="24"/>
              </w:rPr>
              <w:t>nm</w:t>
            </w:r>
          </w:p>
        </w:tc>
        <w:tc>
          <w:tcPr>
            <w:tcW w:w="1202" w:type="dxa"/>
          </w:tcPr>
          <w:p w14:paraId="58B7EACE">
            <w:pPr>
              <w:pStyle w:val="21"/>
              <w:ind w:left="0"/>
              <w:jc w:val="left"/>
              <w:rPr>
                <w:sz w:val="22"/>
              </w:rPr>
            </w:pPr>
          </w:p>
        </w:tc>
      </w:tr>
      <w:tr w14:paraId="66F1EE2A">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3353" w:type="dxa"/>
          </w:tcPr>
          <w:p w14:paraId="4F6847C2">
            <w:pPr>
              <w:pStyle w:val="21"/>
              <w:spacing w:before="32"/>
              <w:ind w:left="106"/>
              <w:jc w:val="left"/>
              <w:rPr>
                <w:sz w:val="24"/>
              </w:rPr>
            </w:pPr>
            <w:r>
              <w:rPr>
                <w:sz w:val="24"/>
              </w:rPr>
              <w:t>Average</w:t>
            </w:r>
            <w:r>
              <w:rPr>
                <w:spacing w:val="-11"/>
                <w:sz w:val="24"/>
              </w:rPr>
              <w:t xml:space="preserve"> </w:t>
            </w:r>
            <w:r>
              <w:rPr>
                <w:sz w:val="24"/>
              </w:rPr>
              <w:t>Optical</w:t>
            </w:r>
            <w:r>
              <w:rPr>
                <w:spacing w:val="-10"/>
                <w:sz w:val="24"/>
              </w:rPr>
              <w:t xml:space="preserve"> </w:t>
            </w:r>
            <w:r>
              <w:rPr>
                <w:spacing w:val="-2"/>
                <w:sz w:val="24"/>
              </w:rPr>
              <w:t>Power</w:t>
            </w:r>
          </w:p>
        </w:tc>
        <w:tc>
          <w:tcPr>
            <w:tcW w:w="1270" w:type="dxa"/>
          </w:tcPr>
          <w:p w14:paraId="1B0D68BB">
            <w:pPr>
              <w:pStyle w:val="21"/>
              <w:spacing w:before="32"/>
              <w:ind w:left="31" w:right="2"/>
              <w:rPr>
                <w:sz w:val="24"/>
              </w:rPr>
            </w:pPr>
            <w:r>
              <w:rPr>
                <w:spacing w:val="-4"/>
                <w:sz w:val="24"/>
              </w:rPr>
              <w:t>Pavg</w:t>
            </w:r>
          </w:p>
        </w:tc>
        <w:tc>
          <w:tcPr>
            <w:tcW w:w="1132" w:type="dxa"/>
          </w:tcPr>
          <w:p w14:paraId="2BD81144">
            <w:pPr>
              <w:pStyle w:val="21"/>
              <w:spacing w:before="32"/>
              <w:ind w:left="29" w:right="2"/>
              <w:rPr>
                <w:sz w:val="24"/>
              </w:rPr>
            </w:pPr>
            <w:r>
              <w:rPr>
                <w:spacing w:val="-2"/>
                <w:sz w:val="24"/>
              </w:rPr>
              <w:t>-</w:t>
            </w:r>
            <w:r>
              <w:rPr>
                <w:spacing w:val="-5"/>
                <w:sz w:val="24"/>
              </w:rPr>
              <w:t>8.2</w:t>
            </w:r>
          </w:p>
        </w:tc>
        <w:tc>
          <w:tcPr>
            <w:tcW w:w="988" w:type="dxa"/>
          </w:tcPr>
          <w:p w14:paraId="75D3162E">
            <w:pPr>
              <w:pStyle w:val="21"/>
              <w:ind w:left="0"/>
              <w:jc w:val="left"/>
              <w:rPr>
                <w:sz w:val="22"/>
              </w:rPr>
            </w:pPr>
          </w:p>
        </w:tc>
        <w:tc>
          <w:tcPr>
            <w:tcW w:w="988" w:type="dxa"/>
          </w:tcPr>
          <w:p w14:paraId="33C09BBE">
            <w:pPr>
              <w:pStyle w:val="21"/>
              <w:spacing w:before="32"/>
              <w:ind w:right="2"/>
              <w:rPr>
                <w:sz w:val="24"/>
              </w:rPr>
            </w:pPr>
            <w:r>
              <w:rPr>
                <w:spacing w:val="-5"/>
                <w:sz w:val="24"/>
              </w:rPr>
              <w:t>0.5</w:t>
            </w:r>
          </w:p>
        </w:tc>
        <w:tc>
          <w:tcPr>
            <w:tcW w:w="988" w:type="dxa"/>
          </w:tcPr>
          <w:p w14:paraId="205AC5D3">
            <w:pPr>
              <w:pStyle w:val="21"/>
              <w:spacing w:before="32"/>
              <w:ind w:right="4"/>
              <w:rPr>
                <w:sz w:val="24"/>
              </w:rPr>
            </w:pPr>
            <w:r>
              <w:rPr>
                <w:spacing w:val="-5"/>
                <w:sz w:val="24"/>
              </w:rPr>
              <w:t>dBm</w:t>
            </w:r>
          </w:p>
        </w:tc>
        <w:tc>
          <w:tcPr>
            <w:tcW w:w="1202" w:type="dxa"/>
          </w:tcPr>
          <w:p w14:paraId="394C0127">
            <w:pPr>
              <w:pStyle w:val="21"/>
              <w:spacing w:before="32"/>
              <w:rPr>
                <w:sz w:val="24"/>
              </w:rPr>
            </w:pPr>
            <w:r>
              <w:rPr>
                <w:spacing w:val="-10"/>
                <w:sz w:val="24"/>
              </w:rPr>
              <w:t>1</w:t>
            </w:r>
          </w:p>
        </w:tc>
      </w:tr>
      <w:tr w14:paraId="36280251">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3353" w:type="dxa"/>
          </w:tcPr>
          <w:p w14:paraId="6BF0B935">
            <w:pPr>
              <w:pStyle w:val="21"/>
              <w:spacing w:before="31"/>
              <w:ind w:left="106"/>
              <w:jc w:val="left"/>
              <w:rPr>
                <w:sz w:val="24"/>
              </w:rPr>
            </w:pPr>
            <w:r>
              <w:rPr>
                <w:sz w:val="24"/>
              </w:rPr>
              <w:t>Optical</w:t>
            </w:r>
            <w:r>
              <w:rPr>
                <w:spacing w:val="-3"/>
                <w:sz w:val="24"/>
              </w:rPr>
              <w:t xml:space="preserve"> </w:t>
            </w:r>
            <w:r>
              <w:rPr>
                <w:sz w:val="24"/>
              </w:rPr>
              <w:t>Power</w:t>
            </w:r>
            <w:r>
              <w:rPr>
                <w:spacing w:val="-1"/>
                <w:sz w:val="24"/>
              </w:rPr>
              <w:t xml:space="preserve"> </w:t>
            </w:r>
            <w:r>
              <w:rPr>
                <w:spacing w:val="-5"/>
                <w:sz w:val="24"/>
              </w:rPr>
              <w:t>OMA</w:t>
            </w:r>
          </w:p>
        </w:tc>
        <w:tc>
          <w:tcPr>
            <w:tcW w:w="1270" w:type="dxa"/>
          </w:tcPr>
          <w:p w14:paraId="0182F9AF">
            <w:pPr>
              <w:pStyle w:val="21"/>
              <w:spacing w:before="31"/>
              <w:ind w:left="31" w:right="1"/>
              <w:rPr>
                <w:sz w:val="24"/>
              </w:rPr>
            </w:pPr>
            <w:r>
              <w:rPr>
                <w:spacing w:val="-4"/>
                <w:sz w:val="24"/>
              </w:rPr>
              <w:t>Poma</w:t>
            </w:r>
          </w:p>
        </w:tc>
        <w:tc>
          <w:tcPr>
            <w:tcW w:w="1132" w:type="dxa"/>
          </w:tcPr>
          <w:p w14:paraId="0BACB47C">
            <w:pPr>
              <w:pStyle w:val="21"/>
              <w:spacing w:before="31"/>
              <w:ind w:left="29" w:right="2"/>
              <w:rPr>
                <w:sz w:val="24"/>
              </w:rPr>
            </w:pPr>
            <w:r>
              <w:rPr>
                <w:spacing w:val="-2"/>
                <w:sz w:val="24"/>
              </w:rPr>
              <w:t>-</w:t>
            </w:r>
            <w:r>
              <w:rPr>
                <w:spacing w:val="-5"/>
                <w:sz w:val="24"/>
              </w:rPr>
              <w:t>5.2</w:t>
            </w:r>
          </w:p>
        </w:tc>
        <w:tc>
          <w:tcPr>
            <w:tcW w:w="988" w:type="dxa"/>
          </w:tcPr>
          <w:p w14:paraId="1DA086B5">
            <w:pPr>
              <w:pStyle w:val="21"/>
              <w:ind w:left="0"/>
              <w:jc w:val="left"/>
              <w:rPr>
                <w:sz w:val="22"/>
              </w:rPr>
            </w:pPr>
          </w:p>
        </w:tc>
        <w:tc>
          <w:tcPr>
            <w:tcW w:w="988" w:type="dxa"/>
          </w:tcPr>
          <w:p w14:paraId="2CAC8BD9">
            <w:pPr>
              <w:pStyle w:val="21"/>
              <w:ind w:left="0"/>
              <w:jc w:val="left"/>
              <w:rPr>
                <w:sz w:val="22"/>
              </w:rPr>
            </w:pPr>
          </w:p>
        </w:tc>
        <w:tc>
          <w:tcPr>
            <w:tcW w:w="988" w:type="dxa"/>
          </w:tcPr>
          <w:p w14:paraId="2D74E616">
            <w:pPr>
              <w:pStyle w:val="21"/>
              <w:spacing w:before="31"/>
              <w:ind w:right="4"/>
              <w:rPr>
                <w:sz w:val="24"/>
              </w:rPr>
            </w:pPr>
            <w:r>
              <w:rPr>
                <w:spacing w:val="-5"/>
                <w:sz w:val="24"/>
              </w:rPr>
              <w:t>dBm</w:t>
            </w:r>
          </w:p>
        </w:tc>
        <w:tc>
          <w:tcPr>
            <w:tcW w:w="1202" w:type="dxa"/>
          </w:tcPr>
          <w:p w14:paraId="24C69C58">
            <w:pPr>
              <w:pStyle w:val="21"/>
              <w:ind w:left="0"/>
              <w:jc w:val="left"/>
              <w:rPr>
                <w:sz w:val="22"/>
              </w:rPr>
            </w:pPr>
          </w:p>
        </w:tc>
      </w:tr>
      <w:tr w14:paraId="2F5D320C">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3353" w:type="dxa"/>
          </w:tcPr>
          <w:p w14:paraId="66AE1118">
            <w:pPr>
              <w:pStyle w:val="21"/>
              <w:spacing w:before="31"/>
              <w:ind w:left="106"/>
              <w:jc w:val="left"/>
              <w:rPr>
                <w:sz w:val="24"/>
              </w:rPr>
            </w:pPr>
            <w:r>
              <w:rPr>
                <w:sz w:val="24"/>
              </w:rPr>
              <w:t>Laser</w:t>
            </w:r>
            <w:r>
              <w:rPr>
                <w:spacing w:val="-4"/>
                <w:sz w:val="24"/>
              </w:rPr>
              <w:t xml:space="preserve"> </w:t>
            </w:r>
            <w:r>
              <w:rPr>
                <w:sz w:val="24"/>
              </w:rPr>
              <w:t>Off</w:t>
            </w:r>
            <w:r>
              <w:rPr>
                <w:spacing w:val="-4"/>
                <w:sz w:val="24"/>
              </w:rPr>
              <w:t xml:space="preserve"> </w:t>
            </w:r>
            <w:r>
              <w:rPr>
                <w:spacing w:val="-2"/>
                <w:sz w:val="24"/>
              </w:rPr>
              <w:t>Power</w:t>
            </w:r>
          </w:p>
        </w:tc>
        <w:tc>
          <w:tcPr>
            <w:tcW w:w="1270" w:type="dxa"/>
          </w:tcPr>
          <w:p w14:paraId="2738BA41">
            <w:pPr>
              <w:pStyle w:val="21"/>
              <w:spacing w:before="31"/>
              <w:ind w:left="31" w:right="4"/>
              <w:rPr>
                <w:sz w:val="24"/>
              </w:rPr>
            </w:pPr>
            <w:r>
              <w:rPr>
                <w:spacing w:val="-4"/>
                <w:sz w:val="24"/>
              </w:rPr>
              <w:t>Poff</w:t>
            </w:r>
          </w:p>
        </w:tc>
        <w:tc>
          <w:tcPr>
            <w:tcW w:w="1132" w:type="dxa"/>
          </w:tcPr>
          <w:p w14:paraId="77310B76">
            <w:pPr>
              <w:pStyle w:val="21"/>
              <w:ind w:left="0"/>
              <w:jc w:val="left"/>
              <w:rPr>
                <w:sz w:val="22"/>
              </w:rPr>
            </w:pPr>
          </w:p>
        </w:tc>
        <w:tc>
          <w:tcPr>
            <w:tcW w:w="988" w:type="dxa"/>
          </w:tcPr>
          <w:p w14:paraId="245A6B3E">
            <w:pPr>
              <w:pStyle w:val="21"/>
              <w:ind w:left="0"/>
              <w:jc w:val="left"/>
              <w:rPr>
                <w:sz w:val="22"/>
              </w:rPr>
            </w:pPr>
          </w:p>
        </w:tc>
        <w:tc>
          <w:tcPr>
            <w:tcW w:w="988" w:type="dxa"/>
          </w:tcPr>
          <w:p w14:paraId="2005FB74">
            <w:pPr>
              <w:pStyle w:val="21"/>
              <w:spacing w:before="31"/>
              <w:ind w:right="3"/>
              <w:rPr>
                <w:sz w:val="24"/>
              </w:rPr>
            </w:pPr>
            <w:r>
              <w:rPr>
                <w:spacing w:val="-2"/>
                <w:sz w:val="24"/>
              </w:rPr>
              <w:t>-</w:t>
            </w:r>
            <w:r>
              <w:rPr>
                <w:spacing w:val="-7"/>
                <w:sz w:val="24"/>
              </w:rPr>
              <w:t>30</w:t>
            </w:r>
          </w:p>
        </w:tc>
        <w:tc>
          <w:tcPr>
            <w:tcW w:w="988" w:type="dxa"/>
          </w:tcPr>
          <w:p w14:paraId="06A2E7A5">
            <w:pPr>
              <w:pStyle w:val="21"/>
              <w:spacing w:before="31"/>
              <w:ind w:right="4"/>
              <w:rPr>
                <w:sz w:val="24"/>
              </w:rPr>
            </w:pPr>
            <w:r>
              <w:rPr>
                <w:spacing w:val="-5"/>
                <w:sz w:val="24"/>
              </w:rPr>
              <w:t>dBm</w:t>
            </w:r>
          </w:p>
        </w:tc>
        <w:tc>
          <w:tcPr>
            <w:tcW w:w="1202" w:type="dxa"/>
          </w:tcPr>
          <w:p w14:paraId="5B161250">
            <w:pPr>
              <w:pStyle w:val="21"/>
              <w:ind w:left="0"/>
              <w:jc w:val="left"/>
              <w:rPr>
                <w:sz w:val="22"/>
              </w:rPr>
            </w:pPr>
          </w:p>
        </w:tc>
      </w:tr>
      <w:tr w14:paraId="3F1D3DFF">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3353" w:type="dxa"/>
          </w:tcPr>
          <w:p w14:paraId="6B85A3C8">
            <w:pPr>
              <w:pStyle w:val="21"/>
              <w:spacing w:before="31"/>
              <w:ind w:left="106"/>
              <w:jc w:val="left"/>
              <w:rPr>
                <w:sz w:val="24"/>
              </w:rPr>
            </w:pPr>
            <w:r>
              <w:rPr>
                <w:sz w:val="24"/>
              </w:rPr>
              <w:t>Extinction</w:t>
            </w:r>
            <w:r>
              <w:rPr>
                <w:spacing w:val="-5"/>
                <w:sz w:val="24"/>
              </w:rPr>
              <w:t xml:space="preserve"> </w:t>
            </w:r>
            <w:r>
              <w:rPr>
                <w:spacing w:val="-2"/>
                <w:sz w:val="24"/>
              </w:rPr>
              <w:t>Ratio</w:t>
            </w:r>
          </w:p>
        </w:tc>
        <w:tc>
          <w:tcPr>
            <w:tcW w:w="1270" w:type="dxa"/>
          </w:tcPr>
          <w:p w14:paraId="6F9714CC">
            <w:pPr>
              <w:pStyle w:val="21"/>
              <w:spacing w:before="31"/>
              <w:ind w:left="31" w:right="3"/>
              <w:rPr>
                <w:sz w:val="24"/>
              </w:rPr>
            </w:pPr>
            <w:r>
              <w:rPr>
                <w:spacing w:val="-5"/>
                <w:sz w:val="24"/>
              </w:rPr>
              <w:t>ER</w:t>
            </w:r>
          </w:p>
        </w:tc>
        <w:tc>
          <w:tcPr>
            <w:tcW w:w="1132" w:type="dxa"/>
          </w:tcPr>
          <w:p w14:paraId="3DA8E443">
            <w:pPr>
              <w:pStyle w:val="21"/>
              <w:spacing w:before="31"/>
              <w:ind w:left="29"/>
              <w:rPr>
                <w:sz w:val="24"/>
              </w:rPr>
            </w:pPr>
            <w:r>
              <w:rPr>
                <w:spacing w:val="-5"/>
                <w:sz w:val="24"/>
              </w:rPr>
              <w:t>3.5</w:t>
            </w:r>
          </w:p>
        </w:tc>
        <w:tc>
          <w:tcPr>
            <w:tcW w:w="988" w:type="dxa"/>
          </w:tcPr>
          <w:p w14:paraId="5EEA6782">
            <w:pPr>
              <w:pStyle w:val="21"/>
              <w:ind w:left="0"/>
              <w:jc w:val="left"/>
              <w:rPr>
                <w:sz w:val="22"/>
              </w:rPr>
            </w:pPr>
          </w:p>
        </w:tc>
        <w:tc>
          <w:tcPr>
            <w:tcW w:w="988" w:type="dxa"/>
          </w:tcPr>
          <w:p w14:paraId="49DEF865">
            <w:pPr>
              <w:pStyle w:val="21"/>
              <w:ind w:left="0"/>
              <w:jc w:val="left"/>
              <w:rPr>
                <w:sz w:val="22"/>
              </w:rPr>
            </w:pPr>
          </w:p>
        </w:tc>
        <w:tc>
          <w:tcPr>
            <w:tcW w:w="988" w:type="dxa"/>
          </w:tcPr>
          <w:p w14:paraId="385AB0D2">
            <w:pPr>
              <w:pStyle w:val="21"/>
              <w:spacing w:before="31"/>
              <w:ind w:right="2"/>
              <w:rPr>
                <w:sz w:val="24"/>
              </w:rPr>
            </w:pPr>
            <w:r>
              <w:rPr>
                <w:spacing w:val="-5"/>
                <w:sz w:val="24"/>
              </w:rPr>
              <w:t>dB</w:t>
            </w:r>
          </w:p>
        </w:tc>
        <w:tc>
          <w:tcPr>
            <w:tcW w:w="1202" w:type="dxa"/>
          </w:tcPr>
          <w:p w14:paraId="752C5285">
            <w:pPr>
              <w:pStyle w:val="21"/>
              <w:spacing w:before="31"/>
              <w:rPr>
                <w:sz w:val="24"/>
              </w:rPr>
            </w:pPr>
            <w:r>
              <w:rPr>
                <w:spacing w:val="-10"/>
                <w:sz w:val="24"/>
              </w:rPr>
              <w:t>7</w:t>
            </w:r>
          </w:p>
        </w:tc>
      </w:tr>
      <w:tr w14:paraId="475BC043">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3353" w:type="dxa"/>
          </w:tcPr>
          <w:p w14:paraId="7A26D4CD">
            <w:pPr>
              <w:pStyle w:val="21"/>
              <w:spacing w:before="30"/>
              <w:ind w:left="106"/>
              <w:jc w:val="left"/>
              <w:rPr>
                <w:sz w:val="24"/>
              </w:rPr>
            </w:pPr>
            <w:r>
              <w:rPr>
                <w:sz w:val="24"/>
              </w:rPr>
              <w:t>Extinction</w:t>
            </w:r>
            <w:r>
              <w:rPr>
                <w:spacing w:val="-5"/>
                <w:sz w:val="24"/>
              </w:rPr>
              <w:t xml:space="preserve"> </w:t>
            </w:r>
            <w:r>
              <w:rPr>
                <w:spacing w:val="-2"/>
                <w:sz w:val="24"/>
              </w:rPr>
              <w:t>Ratio</w:t>
            </w:r>
          </w:p>
        </w:tc>
        <w:tc>
          <w:tcPr>
            <w:tcW w:w="1270" w:type="dxa"/>
          </w:tcPr>
          <w:p w14:paraId="0C03D629">
            <w:pPr>
              <w:pStyle w:val="21"/>
              <w:spacing w:before="30"/>
              <w:ind w:left="31" w:right="3"/>
              <w:rPr>
                <w:sz w:val="24"/>
              </w:rPr>
            </w:pPr>
            <w:r>
              <w:rPr>
                <w:spacing w:val="-5"/>
                <w:sz w:val="24"/>
              </w:rPr>
              <w:t>ER</w:t>
            </w:r>
          </w:p>
        </w:tc>
        <w:tc>
          <w:tcPr>
            <w:tcW w:w="1132" w:type="dxa"/>
          </w:tcPr>
          <w:p w14:paraId="3059E3E2">
            <w:pPr>
              <w:pStyle w:val="21"/>
              <w:spacing w:before="30"/>
              <w:ind w:left="29" w:right="2"/>
              <w:rPr>
                <w:sz w:val="24"/>
              </w:rPr>
            </w:pPr>
            <w:r>
              <w:rPr>
                <w:spacing w:val="-10"/>
                <w:sz w:val="24"/>
              </w:rPr>
              <w:t>6</w:t>
            </w:r>
          </w:p>
        </w:tc>
        <w:tc>
          <w:tcPr>
            <w:tcW w:w="988" w:type="dxa"/>
          </w:tcPr>
          <w:p w14:paraId="3B73BEA6">
            <w:pPr>
              <w:pStyle w:val="21"/>
              <w:ind w:left="0"/>
              <w:jc w:val="left"/>
              <w:rPr>
                <w:sz w:val="22"/>
              </w:rPr>
            </w:pPr>
          </w:p>
        </w:tc>
        <w:tc>
          <w:tcPr>
            <w:tcW w:w="988" w:type="dxa"/>
          </w:tcPr>
          <w:p w14:paraId="5C98B5A3">
            <w:pPr>
              <w:pStyle w:val="21"/>
              <w:ind w:left="0"/>
              <w:jc w:val="left"/>
              <w:rPr>
                <w:sz w:val="22"/>
              </w:rPr>
            </w:pPr>
          </w:p>
        </w:tc>
        <w:tc>
          <w:tcPr>
            <w:tcW w:w="988" w:type="dxa"/>
          </w:tcPr>
          <w:p w14:paraId="543469E8">
            <w:pPr>
              <w:pStyle w:val="21"/>
              <w:spacing w:before="30"/>
              <w:ind w:right="2"/>
              <w:rPr>
                <w:sz w:val="24"/>
              </w:rPr>
            </w:pPr>
            <w:r>
              <w:rPr>
                <w:spacing w:val="-5"/>
                <w:sz w:val="24"/>
              </w:rPr>
              <w:t>dB</w:t>
            </w:r>
          </w:p>
        </w:tc>
        <w:tc>
          <w:tcPr>
            <w:tcW w:w="1202" w:type="dxa"/>
          </w:tcPr>
          <w:p w14:paraId="79FFBD6A">
            <w:pPr>
              <w:pStyle w:val="21"/>
              <w:spacing w:before="30"/>
              <w:rPr>
                <w:sz w:val="24"/>
              </w:rPr>
            </w:pPr>
            <w:r>
              <w:rPr>
                <w:spacing w:val="-10"/>
                <w:sz w:val="24"/>
              </w:rPr>
              <w:t>6</w:t>
            </w:r>
          </w:p>
        </w:tc>
      </w:tr>
      <w:tr w14:paraId="7163F9DF">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3353" w:type="dxa"/>
          </w:tcPr>
          <w:p w14:paraId="31305F12">
            <w:pPr>
              <w:pStyle w:val="21"/>
              <w:spacing w:before="32"/>
              <w:ind w:left="106"/>
              <w:jc w:val="left"/>
              <w:rPr>
                <w:sz w:val="24"/>
              </w:rPr>
            </w:pPr>
            <w:r>
              <w:rPr>
                <w:sz w:val="24"/>
              </w:rPr>
              <w:t>Transmitter</w:t>
            </w:r>
            <w:r>
              <w:rPr>
                <w:spacing w:val="-8"/>
                <w:sz w:val="24"/>
              </w:rPr>
              <w:t xml:space="preserve"> </w:t>
            </w:r>
            <w:r>
              <w:rPr>
                <w:sz w:val="24"/>
              </w:rPr>
              <w:t>Dispersion</w:t>
            </w:r>
            <w:r>
              <w:rPr>
                <w:spacing w:val="-7"/>
                <w:sz w:val="24"/>
              </w:rPr>
              <w:t xml:space="preserve"> </w:t>
            </w:r>
            <w:r>
              <w:rPr>
                <w:spacing w:val="-2"/>
                <w:sz w:val="24"/>
              </w:rPr>
              <w:t>Penalty</w:t>
            </w:r>
          </w:p>
        </w:tc>
        <w:tc>
          <w:tcPr>
            <w:tcW w:w="1270" w:type="dxa"/>
          </w:tcPr>
          <w:p w14:paraId="30F46EA4">
            <w:pPr>
              <w:pStyle w:val="21"/>
              <w:spacing w:before="32"/>
              <w:ind w:left="31" w:right="6"/>
              <w:rPr>
                <w:sz w:val="24"/>
              </w:rPr>
            </w:pPr>
            <w:r>
              <w:rPr>
                <w:spacing w:val="-5"/>
                <w:sz w:val="24"/>
              </w:rPr>
              <w:t>TDP</w:t>
            </w:r>
          </w:p>
        </w:tc>
        <w:tc>
          <w:tcPr>
            <w:tcW w:w="1132" w:type="dxa"/>
          </w:tcPr>
          <w:p w14:paraId="1C04D8B5">
            <w:pPr>
              <w:pStyle w:val="21"/>
              <w:ind w:left="0"/>
              <w:jc w:val="left"/>
              <w:rPr>
                <w:sz w:val="22"/>
              </w:rPr>
            </w:pPr>
          </w:p>
        </w:tc>
        <w:tc>
          <w:tcPr>
            <w:tcW w:w="988" w:type="dxa"/>
          </w:tcPr>
          <w:p w14:paraId="0E6A27F1">
            <w:pPr>
              <w:pStyle w:val="21"/>
              <w:ind w:left="0"/>
              <w:jc w:val="left"/>
              <w:rPr>
                <w:sz w:val="22"/>
              </w:rPr>
            </w:pPr>
          </w:p>
        </w:tc>
        <w:tc>
          <w:tcPr>
            <w:tcW w:w="988" w:type="dxa"/>
          </w:tcPr>
          <w:p w14:paraId="79F78953">
            <w:pPr>
              <w:pStyle w:val="21"/>
              <w:spacing w:before="32"/>
              <w:ind w:right="2"/>
              <w:rPr>
                <w:sz w:val="24"/>
              </w:rPr>
            </w:pPr>
            <w:r>
              <w:rPr>
                <w:spacing w:val="-5"/>
                <w:sz w:val="24"/>
              </w:rPr>
              <w:t>3.2</w:t>
            </w:r>
          </w:p>
        </w:tc>
        <w:tc>
          <w:tcPr>
            <w:tcW w:w="988" w:type="dxa"/>
          </w:tcPr>
          <w:p w14:paraId="401B2043">
            <w:pPr>
              <w:pStyle w:val="21"/>
              <w:spacing w:before="32"/>
              <w:ind w:right="2"/>
              <w:rPr>
                <w:sz w:val="24"/>
              </w:rPr>
            </w:pPr>
            <w:r>
              <w:rPr>
                <w:spacing w:val="-5"/>
                <w:sz w:val="24"/>
              </w:rPr>
              <w:t>dB</w:t>
            </w:r>
          </w:p>
        </w:tc>
        <w:tc>
          <w:tcPr>
            <w:tcW w:w="1202" w:type="dxa"/>
          </w:tcPr>
          <w:p w14:paraId="16B883F6">
            <w:pPr>
              <w:pStyle w:val="21"/>
              <w:spacing w:before="32"/>
              <w:rPr>
                <w:sz w:val="24"/>
              </w:rPr>
            </w:pPr>
            <w:r>
              <w:rPr>
                <w:spacing w:val="-10"/>
                <w:sz w:val="24"/>
              </w:rPr>
              <w:t>2</w:t>
            </w:r>
          </w:p>
        </w:tc>
      </w:tr>
      <w:tr w14:paraId="2BF09314">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3353" w:type="dxa"/>
          </w:tcPr>
          <w:p w14:paraId="76921906">
            <w:pPr>
              <w:pStyle w:val="21"/>
              <w:spacing w:before="32"/>
              <w:ind w:left="106"/>
              <w:jc w:val="left"/>
              <w:rPr>
                <w:sz w:val="24"/>
              </w:rPr>
            </w:pPr>
            <w:r>
              <w:rPr>
                <w:sz w:val="24"/>
              </w:rPr>
              <w:t>Relative</w:t>
            </w:r>
            <w:r>
              <w:rPr>
                <w:spacing w:val="-4"/>
                <w:sz w:val="24"/>
              </w:rPr>
              <w:t xml:space="preserve"> </w:t>
            </w:r>
            <w:r>
              <w:rPr>
                <w:sz w:val="24"/>
              </w:rPr>
              <w:t>Intensity</w:t>
            </w:r>
            <w:r>
              <w:rPr>
                <w:spacing w:val="-2"/>
                <w:sz w:val="24"/>
              </w:rPr>
              <w:t xml:space="preserve"> Noise</w:t>
            </w:r>
          </w:p>
        </w:tc>
        <w:tc>
          <w:tcPr>
            <w:tcW w:w="1270" w:type="dxa"/>
          </w:tcPr>
          <w:p w14:paraId="2A13CFCE">
            <w:pPr>
              <w:pStyle w:val="21"/>
              <w:spacing w:before="32"/>
              <w:ind w:left="31" w:right="5"/>
              <w:rPr>
                <w:sz w:val="24"/>
              </w:rPr>
            </w:pPr>
            <w:r>
              <w:rPr>
                <w:spacing w:val="-5"/>
                <w:sz w:val="24"/>
              </w:rPr>
              <w:t>Rin</w:t>
            </w:r>
          </w:p>
        </w:tc>
        <w:tc>
          <w:tcPr>
            <w:tcW w:w="1132" w:type="dxa"/>
          </w:tcPr>
          <w:p w14:paraId="0B37A52D">
            <w:pPr>
              <w:pStyle w:val="21"/>
              <w:ind w:left="0"/>
              <w:jc w:val="left"/>
              <w:rPr>
                <w:sz w:val="22"/>
              </w:rPr>
            </w:pPr>
          </w:p>
        </w:tc>
        <w:tc>
          <w:tcPr>
            <w:tcW w:w="988" w:type="dxa"/>
          </w:tcPr>
          <w:p w14:paraId="6C149CA6">
            <w:pPr>
              <w:pStyle w:val="21"/>
              <w:ind w:left="0"/>
              <w:jc w:val="left"/>
              <w:rPr>
                <w:sz w:val="22"/>
              </w:rPr>
            </w:pPr>
          </w:p>
        </w:tc>
        <w:tc>
          <w:tcPr>
            <w:tcW w:w="988" w:type="dxa"/>
          </w:tcPr>
          <w:p w14:paraId="1B512403">
            <w:pPr>
              <w:pStyle w:val="21"/>
              <w:spacing w:before="32"/>
              <w:ind w:right="3"/>
              <w:rPr>
                <w:sz w:val="24"/>
              </w:rPr>
            </w:pPr>
            <w:r>
              <w:rPr>
                <w:spacing w:val="-2"/>
                <w:sz w:val="24"/>
              </w:rPr>
              <w:t>-</w:t>
            </w:r>
            <w:r>
              <w:rPr>
                <w:spacing w:val="-5"/>
                <w:sz w:val="24"/>
              </w:rPr>
              <w:t>128</w:t>
            </w:r>
          </w:p>
        </w:tc>
        <w:tc>
          <w:tcPr>
            <w:tcW w:w="988" w:type="dxa"/>
          </w:tcPr>
          <w:p w14:paraId="18AAA92E">
            <w:pPr>
              <w:pStyle w:val="21"/>
              <w:spacing w:before="32"/>
              <w:ind w:right="7"/>
              <w:rPr>
                <w:sz w:val="24"/>
              </w:rPr>
            </w:pPr>
            <w:r>
              <w:rPr>
                <w:spacing w:val="-2"/>
                <w:sz w:val="24"/>
              </w:rPr>
              <w:t>dB/Hz</w:t>
            </w:r>
          </w:p>
        </w:tc>
        <w:tc>
          <w:tcPr>
            <w:tcW w:w="1202" w:type="dxa"/>
          </w:tcPr>
          <w:p w14:paraId="291D4A5E">
            <w:pPr>
              <w:pStyle w:val="21"/>
              <w:spacing w:before="32"/>
              <w:rPr>
                <w:sz w:val="24"/>
              </w:rPr>
            </w:pPr>
            <w:r>
              <w:rPr>
                <w:spacing w:val="-10"/>
                <w:sz w:val="24"/>
              </w:rPr>
              <w:t>3</w:t>
            </w:r>
          </w:p>
        </w:tc>
      </w:tr>
      <w:tr w14:paraId="13B5F9CB">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3353" w:type="dxa"/>
          </w:tcPr>
          <w:p w14:paraId="44AE7FE0">
            <w:pPr>
              <w:pStyle w:val="21"/>
              <w:spacing w:before="31"/>
              <w:ind w:left="106"/>
              <w:jc w:val="left"/>
              <w:rPr>
                <w:sz w:val="24"/>
              </w:rPr>
            </w:pPr>
            <w:r>
              <w:rPr>
                <w:sz w:val="24"/>
              </w:rPr>
              <w:t>Optical</w:t>
            </w:r>
            <w:r>
              <w:rPr>
                <w:spacing w:val="-3"/>
                <w:sz w:val="24"/>
              </w:rPr>
              <w:t xml:space="preserve"> </w:t>
            </w:r>
            <w:r>
              <w:rPr>
                <w:sz w:val="24"/>
              </w:rPr>
              <w:t>Return</w:t>
            </w:r>
            <w:r>
              <w:rPr>
                <w:spacing w:val="-2"/>
                <w:sz w:val="24"/>
              </w:rPr>
              <w:t xml:space="preserve"> </w:t>
            </w:r>
            <w:r>
              <w:rPr>
                <w:sz w:val="24"/>
              </w:rPr>
              <w:t>Loss</w:t>
            </w:r>
            <w:r>
              <w:rPr>
                <w:spacing w:val="-4"/>
                <w:sz w:val="24"/>
              </w:rPr>
              <w:t xml:space="preserve"> </w:t>
            </w:r>
            <w:r>
              <w:rPr>
                <w:spacing w:val="-2"/>
                <w:sz w:val="24"/>
              </w:rPr>
              <w:t>Tolerance</w:t>
            </w:r>
          </w:p>
        </w:tc>
        <w:tc>
          <w:tcPr>
            <w:tcW w:w="1270" w:type="dxa"/>
          </w:tcPr>
          <w:p w14:paraId="094868A2">
            <w:pPr>
              <w:pStyle w:val="21"/>
              <w:ind w:left="0"/>
              <w:jc w:val="left"/>
              <w:rPr>
                <w:sz w:val="22"/>
              </w:rPr>
            </w:pPr>
          </w:p>
        </w:tc>
        <w:tc>
          <w:tcPr>
            <w:tcW w:w="1132" w:type="dxa"/>
          </w:tcPr>
          <w:p w14:paraId="127937F0">
            <w:pPr>
              <w:pStyle w:val="21"/>
              <w:spacing w:before="31"/>
              <w:ind w:left="29" w:right="2"/>
              <w:rPr>
                <w:sz w:val="24"/>
              </w:rPr>
            </w:pPr>
            <w:r>
              <w:rPr>
                <w:spacing w:val="-5"/>
                <w:sz w:val="24"/>
              </w:rPr>
              <w:t>20</w:t>
            </w:r>
          </w:p>
        </w:tc>
        <w:tc>
          <w:tcPr>
            <w:tcW w:w="988" w:type="dxa"/>
          </w:tcPr>
          <w:p w14:paraId="27827308">
            <w:pPr>
              <w:pStyle w:val="21"/>
              <w:ind w:left="0"/>
              <w:jc w:val="left"/>
              <w:rPr>
                <w:sz w:val="22"/>
              </w:rPr>
            </w:pPr>
          </w:p>
        </w:tc>
        <w:tc>
          <w:tcPr>
            <w:tcW w:w="988" w:type="dxa"/>
          </w:tcPr>
          <w:p w14:paraId="0510990B">
            <w:pPr>
              <w:pStyle w:val="21"/>
              <w:ind w:left="0"/>
              <w:jc w:val="left"/>
              <w:rPr>
                <w:sz w:val="22"/>
              </w:rPr>
            </w:pPr>
          </w:p>
        </w:tc>
        <w:tc>
          <w:tcPr>
            <w:tcW w:w="988" w:type="dxa"/>
          </w:tcPr>
          <w:p w14:paraId="51BACF06">
            <w:pPr>
              <w:pStyle w:val="21"/>
              <w:spacing w:before="31"/>
              <w:ind w:right="2"/>
              <w:rPr>
                <w:sz w:val="24"/>
              </w:rPr>
            </w:pPr>
            <w:r>
              <w:rPr>
                <w:spacing w:val="-5"/>
                <w:sz w:val="24"/>
              </w:rPr>
              <w:t>dB</w:t>
            </w:r>
          </w:p>
        </w:tc>
        <w:tc>
          <w:tcPr>
            <w:tcW w:w="1202" w:type="dxa"/>
          </w:tcPr>
          <w:p w14:paraId="30CA24A0">
            <w:pPr>
              <w:pStyle w:val="21"/>
              <w:ind w:left="0"/>
              <w:jc w:val="left"/>
              <w:rPr>
                <w:sz w:val="22"/>
              </w:rPr>
            </w:pPr>
          </w:p>
        </w:tc>
      </w:tr>
      <w:tr w14:paraId="7EFAC833">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5" w:hRule="atLeast"/>
        </w:trPr>
        <w:tc>
          <w:tcPr>
            <w:tcW w:w="9921" w:type="dxa"/>
            <w:gridSpan w:val="7"/>
          </w:tcPr>
          <w:p w14:paraId="363D5D46">
            <w:pPr>
              <w:pStyle w:val="21"/>
              <w:ind w:left="106"/>
              <w:jc w:val="left"/>
              <w:rPr>
                <w:b/>
                <w:sz w:val="24"/>
              </w:rPr>
            </w:pPr>
            <w:r>
              <w:rPr>
                <w:b/>
                <w:sz w:val="24"/>
              </w:rPr>
              <w:t>Receiver</w:t>
            </w:r>
            <w:r>
              <w:rPr>
                <w:b/>
                <w:spacing w:val="-2"/>
                <w:sz w:val="24"/>
              </w:rPr>
              <w:t xml:space="preserve"> Section:</w:t>
            </w:r>
          </w:p>
        </w:tc>
      </w:tr>
      <w:tr w14:paraId="29E11898">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3353" w:type="dxa"/>
          </w:tcPr>
          <w:p w14:paraId="116E9575">
            <w:pPr>
              <w:pStyle w:val="21"/>
              <w:spacing w:before="30"/>
              <w:ind w:left="106"/>
              <w:jc w:val="left"/>
              <w:rPr>
                <w:sz w:val="24"/>
              </w:rPr>
            </w:pPr>
            <w:r>
              <w:rPr>
                <w:sz w:val="24"/>
              </w:rPr>
              <w:t>Center</w:t>
            </w:r>
            <w:r>
              <w:rPr>
                <w:spacing w:val="-8"/>
                <w:sz w:val="24"/>
              </w:rPr>
              <w:t xml:space="preserve"> </w:t>
            </w:r>
            <w:r>
              <w:rPr>
                <w:spacing w:val="-2"/>
                <w:sz w:val="24"/>
              </w:rPr>
              <w:t>Wavelength</w:t>
            </w:r>
          </w:p>
        </w:tc>
        <w:tc>
          <w:tcPr>
            <w:tcW w:w="1270" w:type="dxa"/>
          </w:tcPr>
          <w:p w14:paraId="02211DC5">
            <w:pPr>
              <w:pStyle w:val="21"/>
              <w:spacing w:before="30"/>
              <w:ind w:left="31" w:right="4"/>
              <w:rPr>
                <w:sz w:val="24"/>
              </w:rPr>
            </w:pPr>
            <w:r>
              <w:rPr>
                <w:spacing w:val="-5"/>
                <w:sz w:val="24"/>
              </w:rPr>
              <w:t>λr</w:t>
            </w:r>
          </w:p>
        </w:tc>
        <w:tc>
          <w:tcPr>
            <w:tcW w:w="1132" w:type="dxa"/>
          </w:tcPr>
          <w:p w14:paraId="06FC94D9">
            <w:pPr>
              <w:pStyle w:val="21"/>
              <w:spacing w:before="30"/>
              <w:ind w:left="29" w:right="2"/>
              <w:rPr>
                <w:sz w:val="24"/>
              </w:rPr>
            </w:pPr>
            <w:r>
              <w:rPr>
                <w:spacing w:val="-4"/>
                <w:sz w:val="24"/>
              </w:rPr>
              <w:t>1260</w:t>
            </w:r>
          </w:p>
        </w:tc>
        <w:tc>
          <w:tcPr>
            <w:tcW w:w="988" w:type="dxa"/>
          </w:tcPr>
          <w:p w14:paraId="42423939">
            <w:pPr>
              <w:pStyle w:val="21"/>
              <w:ind w:left="0"/>
              <w:jc w:val="left"/>
              <w:rPr>
                <w:sz w:val="22"/>
              </w:rPr>
            </w:pPr>
          </w:p>
        </w:tc>
        <w:tc>
          <w:tcPr>
            <w:tcW w:w="988" w:type="dxa"/>
          </w:tcPr>
          <w:p w14:paraId="5CCB4A72">
            <w:pPr>
              <w:pStyle w:val="21"/>
              <w:spacing w:before="30"/>
              <w:rPr>
                <w:sz w:val="24"/>
              </w:rPr>
            </w:pPr>
            <w:r>
              <w:rPr>
                <w:spacing w:val="-4"/>
                <w:sz w:val="24"/>
              </w:rPr>
              <w:t>1355</w:t>
            </w:r>
          </w:p>
        </w:tc>
        <w:tc>
          <w:tcPr>
            <w:tcW w:w="988" w:type="dxa"/>
          </w:tcPr>
          <w:p w14:paraId="0DFF61C2">
            <w:pPr>
              <w:pStyle w:val="21"/>
              <w:spacing w:before="30"/>
              <w:ind w:right="4"/>
              <w:rPr>
                <w:sz w:val="24"/>
              </w:rPr>
            </w:pPr>
            <w:r>
              <w:rPr>
                <w:spacing w:val="-5"/>
                <w:sz w:val="24"/>
              </w:rPr>
              <w:t>nm</w:t>
            </w:r>
          </w:p>
        </w:tc>
        <w:tc>
          <w:tcPr>
            <w:tcW w:w="1202" w:type="dxa"/>
          </w:tcPr>
          <w:p w14:paraId="15884CA8">
            <w:pPr>
              <w:pStyle w:val="21"/>
              <w:ind w:left="0"/>
              <w:jc w:val="left"/>
              <w:rPr>
                <w:sz w:val="22"/>
              </w:rPr>
            </w:pPr>
          </w:p>
        </w:tc>
      </w:tr>
      <w:tr w14:paraId="66A841A1">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PrEx>
        <w:trPr>
          <w:trHeight w:val="340" w:hRule="atLeast"/>
        </w:trPr>
        <w:tc>
          <w:tcPr>
            <w:tcW w:w="3353" w:type="dxa"/>
          </w:tcPr>
          <w:p w14:paraId="2D3CF2E4">
            <w:pPr>
              <w:pStyle w:val="21"/>
              <w:spacing w:before="30"/>
              <w:ind w:left="106"/>
              <w:jc w:val="left"/>
              <w:rPr>
                <w:sz w:val="24"/>
              </w:rPr>
            </w:pPr>
            <w:r>
              <w:rPr>
                <w:sz w:val="24"/>
              </w:rPr>
              <w:t>Receiver</w:t>
            </w:r>
            <w:r>
              <w:rPr>
                <w:spacing w:val="-3"/>
                <w:sz w:val="24"/>
              </w:rPr>
              <w:t xml:space="preserve"> </w:t>
            </w:r>
            <w:r>
              <w:rPr>
                <w:spacing w:val="-2"/>
                <w:sz w:val="24"/>
              </w:rPr>
              <w:t>Sensitivity</w:t>
            </w:r>
          </w:p>
        </w:tc>
        <w:tc>
          <w:tcPr>
            <w:tcW w:w="1270" w:type="dxa"/>
          </w:tcPr>
          <w:p w14:paraId="0C508355">
            <w:pPr>
              <w:pStyle w:val="21"/>
              <w:spacing w:before="30"/>
              <w:ind w:left="31" w:right="2"/>
              <w:rPr>
                <w:sz w:val="24"/>
              </w:rPr>
            </w:pPr>
            <w:r>
              <w:rPr>
                <w:spacing w:val="-5"/>
                <w:sz w:val="24"/>
              </w:rPr>
              <w:t>Sen</w:t>
            </w:r>
          </w:p>
        </w:tc>
        <w:tc>
          <w:tcPr>
            <w:tcW w:w="1132" w:type="dxa"/>
          </w:tcPr>
          <w:p w14:paraId="0C54856B">
            <w:pPr>
              <w:pStyle w:val="21"/>
              <w:ind w:left="0"/>
              <w:jc w:val="left"/>
              <w:rPr>
                <w:sz w:val="22"/>
              </w:rPr>
            </w:pPr>
          </w:p>
        </w:tc>
        <w:tc>
          <w:tcPr>
            <w:tcW w:w="988" w:type="dxa"/>
          </w:tcPr>
          <w:p w14:paraId="6D438E2D">
            <w:pPr>
              <w:pStyle w:val="21"/>
              <w:ind w:left="0"/>
              <w:jc w:val="left"/>
              <w:rPr>
                <w:sz w:val="22"/>
              </w:rPr>
            </w:pPr>
          </w:p>
        </w:tc>
        <w:tc>
          <w:tcPr>
            <w:tcW w:w="988" w:type="dxa"/>
          </w:tcPr>
          <w:p w14:paraId="3535A672">
            <w:pPr>
              <w:pStyle w:val="21"/>
              <w:spacing w:before="30"/>
              <w:ind w:right="5"/>
              <w:rPr>
                <w:sz w:val="24"/>
              </w:rPr>
            </w:pPr>
            <w:r>
              <w:rPr>
                <w:spacing w:val="-2"/>
                <w:sz w:val="24"/>
              </w:rPr>
              <w:t>-</w:t>
            </w:r>
            <w:r>
              <w:rPr>
                <w:spacing w:val="-4"/>
                <w:sz w:val="24"/>
              </w:rPr>
              <w:t>14.5</w:t>
            </w:r>
          </w:p>
        </w:tc>
        <w:tc>
          <w:tcPr>
            <w:tcW w:w="988" w:type="dxa"/>
          </w:tcPr>
          <w:p w14:paraId="043FD5B5">
            <w:pPr>
              <w:pStyle w:val="21"/>
              <w:spacing w:before="30"/>
              <w:ind w:right="4"/>
              <w:rPr>
                <w:sz w:val="24"/>
              </w:rPr>
            </w:pPr>
            <w:r>
              <w:rPr>
                <w:spacing w:val="-5"/>
                <w:sz w:val="24"/>
              </w:rPr>
              <w:t>dBm</w:t>
            </w:r>
          </w:p>
        </w:tc>
        <w:tc>
          <w:tcPr>
            <w:tcW w:w="1202" w:type="dxa"/>
          </w:tcPr>
          <w:p w14:paraId="413F8847">
            <w:pPr>
              <w:pStyle w:val="21"/>
              <w:spacing w:before="30"/>
              <w:ind w:right="2"/>
              <w:rPr>
                <w:sz w:val="24"/>
              </w:rPr>
            </w:pPr>
            <w:r>
              <w:rPr>
                <w:spacing w:val="-5"/>
                <w:sz w:val="24"/>
              </w:rPr>
              <w:t>4,7</w:t>
            </w:r>
          </w:p>
        </w:tc>
      </w:tr>
      <w:tr w14:paraId="604FBBC1">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3353" w:type="dxa"/>
          </w:tcPr>
          <w:p w14:paraId="258399BE">
            <w:pPr>
              <w:pStyle w:val="21"/>
              <w:spacing w:before="32"/>
              <w:ind w:left="106"/>
              <w:jc w:val="left"/>
              <w:rPr>
                <w:sz w:val="24"/>
              </w:rPr>
            </w:pPr>
            <w:r>
              <w:rPr>
                <w:sz w:val="24"/>
              </w:rPr>
              <w:t>Receiver</w:t>
            </w:r>
            <w:r>
              <w:rPr>
                <w:spacing w:val="-3"/>
                <w:sz w:val="24"/>
              </w:rPr>
              <w:t xml:space="preserve"> </w:t>
            </w:r>
            <w:r>
              <w:rPr>
                <w:spacing w:val="-2"/>
                <w:sz w:val="24"/>
              </w:rPr>
              <w:t>Sensitivity</w:t>
            </w:r>
          </w:p>
        </w:tc>
        <w:tc>
          <w:tcPr>
            <w:tcW w:w="1270" w:type="dxa"/>
          </w:tcPr>
          <w:p w14:paraId="1EBCF2FC">
            <w:pPr>
              <w:pStyle w:val="21"/>
              <w:spacing w:before="32"/>
              <w:ind w:left="31" w:right="2"/>
              <w:rPr>
                <w:sz w:val="24"/>
              </w:rPr>
            </w:pPr>
            <w:r>
              <w:rPr>
                <w:spacing w:val="-5"/>
                <w:sz w:val="24"/>
              </w:rPr>
              <w:t>Sen</w:t>
            </w:r>
          </w:p>
        </w:tc>
        <w:tc>
          <w:tcPr>
            <w:tcW w:w="1132" w:type="dxa"/>
          </w:tcPr>
          <w:p w14:paraId="0C8BB19B">
            <w:pPr>
              <w:pStyle w:val="21"/>
              <w:ind w:left="0"/>
              <w:jc w:val="left"/>
              <w:rPr>
                <w:sz w:val="22"/>
              </w:rPr>
            </w:pPr>
          </w:p>
        </w:tc>
        <w:tc>
          <w:tcPr>
            <w:tcW w:w="988" w:type="dxa"/>
          </w:tcPr>
          <w:p w14:paraId="485C21E8">
            <w:pPr>
              <w:pStyle w:val="21"/>
              <w:ind w:left="0"/>
              <w:jc w:val="left"/>
              <w:rPr>
                <w:sz w:val="22"/>
              </w:rPr>
            </w:pPr>
          </w:p>
        </w:tc>
        <w:tc>
          <w:tcPr>
            <w:tcW w:w="988" w:type="dxa"/>
          </w:tcPr>
          <w:p w14:paraId="1BEE192A">
            <w:pPr>
              <w:pStyle w:val="21"/>
              <w:spacing w:before="32"/>
              <w:ind w:right="5"/>
              <w:rPr>
                <w:sz w:val="24"/>
              </w:rPr>
            </w:pPr>
            <w:r>
              <w:rPr>
                <w:spacing w:val="-2"/>
                <w:sz w:val="24"/>
              </w:rPr>
              <w:t>-</w:t>
            </w:r>
            <w:r>
              <w:rPr>
                <w:spacing w:val="-4"/>
                <w:sz w:val="24"/>
              </w:rPr>
              <w:t>14.5</w:t>
            </w:r>
          </w:p>
        </w:tc>
        <w:tc>
          <w:tcPr>
            <w:tcW w:w="988" w:type="dxa"/>
          </w:tcPr>
          <w:p w14:paraId="76AC8FC5">
            <w:pPr>
              <w:pStyle w:val="21"/>
              <w:spacing w:before="32"/>
              <w:ind w:right="4"/>
              <w:rPr>
                <w:sz w:val="24"/>
              </w:rPr>
            </w:pPr>
            <w:r>
              <w:rPr>
                <w:spacing w:val="-5"/>
                <w:sz w:val="24"/>
              </w:rPr>
              <w:t>dBm</w:t>
            </w:r>
          </w:p>
        </w:tc>
        <w:tc>
          <w:tcPr>
            <w:tcW w:w="1202" w:type="dxa"/>
          </w:tcPr>
          <w:p w14:paraId="1332EA93">
            <w:pPr>
              <w:pStyle w:val="21"/>
              <w:spacing w:before="32"/>
              <w:ind w:right="2"/>
              <w:rPr>
                <w:sz w:val="24"/>
              </w:rPr>
            </w:pPr>
            <w:r>
              <w:rPr>
                <w:spacing w:val="-5"/>
                <w:sz w:val="24"/>
              </w:rPr>
              <w:t>4,6</w:t>
            </w:r>
          </w:p>
        </w:tc>
      </w:tr>
      <w:tr w14:paraId="4BF6A122">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3353" w:type="dxa"/>
          </w:tcPr>
          <w:p w14:paraId="47879C94">
            <w:pPr>
              <w:pStyle w:val="21"/>
              <w:spacing w:before="32"/>
              <w:ind w:left="106"/>
              <w:jc w:val="left"/>
              <w:rPr>
                <w:sz w:val="24"/>
              </w:rPr>
            </w:pPr>
            <w:r>
              <w:rPr>
                <w:sz w:val="24"/>
              </w:rPr>
              <w:t>Stressed</w:t>
            </w:r>
            <w:r>
              <w:rPr>
                <w:spacing w:val="-3"/>
                <w:sz w:val="24"/>
              </w:rPr>
              <w:t xml:space="preserve"> </w:t>
            </w:r>
            <w:r>
              <w:rPr>
                <w:sz w:val="24"/>
              </w:rPr>
              <w:t>Sensitivity</w:t>
            </w:r>
            <w:r>
              <w:rPr>
                <w:spacing w:val="-3"/>
                <w:sz w:val="24"/>
              </w:rPr>
              <w:t xml:space="preserve"> </w:t>
            </w:r>
            <w:r>
              <w:rPr>
                <w:spacing w:val="-2"/>
                <w:sz w:val="24"/>
              </w:rPr>
              <w:t>(OMA)</w:t>
            </w:r>
          </w:p>
        </w:tc>
        <w:tc>
          <w:tcPr>
            <w:tcW w:w="1270" w:type="dxa"/>
          </w:tcPr>
          <w:p w14:paraId="6A079F0D">
            <w:pPr>
              <w:pStyle w:val="21"/>
              <w:spacing w:before="32"/>
              <w:ind w:left="31"/>
              <w:rPr>
                <w:sz w:val="24"/>
              </w:rPr>
            </w:pPr>
            <w:r>
              <w:rPr>
                <w:spacing w:val="-4"/>
                <w:sz w:val="24"/>
              </w:rPr>
              <w:t>SenST</w:t>
            </w:r>
          </w:p>
        </w:tc>
        <w:tc>
          <w:tcPr>
            <w:tcW w:w="1132" w:type="dxa"/>
          </w:tcPr>
          <w:p w14:paraId="61912974">
            <w:pPr>
              <w:pStyle w:val="21"/>
              <w:ind w:left="0"/>
              <w:jc w:val="left"/>
              <w:rPr>
                <w:sz w:val="22"/>
              </w:rPr>
            </w:pPr>
          </w:p>
        </w:tc>
        <w:tc>
          <w:tcPr>
            <w:tcW w:w="988" w:type="dxa"/>
          </w:tcPr>
          <w:p w14:paraId="405DAAFD">
            <w:pPr>
              <w:pStyle w:val="21"/>
              <w:ind w:left="0"/>
              <w:jc w:val="left"/>
              <w:rPr>
                <w:sz w:val="22"/>
              </w:rPr>
            </w:pPr>
          </w:p>
        </w:tc>
        <w:tc>
          <w:tcPr>
            <w:tcW w:w="988" w:type="dxa"/>
          </w:tcPr>
          <w:p w14:paraId="53093A31">
            <w:pPr>
              <w:pStyle w:val="21"/>
              <w:spacing w:before="32"/>
              <w:ind w:right="5"/>
              <w:rPr>
                <w:sz w:val="24"/>
              </w:rPr>
            </w:pPr>
            <w:r>
              <w:rPr>
                <w:spacing w:val="-2"/>
                <w:sz w:val="24"/>
              </w:rPr>
              <w:t>-</w:t>
            </w:r>
            <w:r>
              <w:rPr>
                <w:spacing w:val="-4"/>
                <w:sz w:val="24"/>
              </w:rPr>
              <w:t>10.3</w:t>
            </w:r>
          </w:p>
        </w:tc>
        <w:tc>
          <w:tcPr>
            <w:tcW w:w="988" w:type="dxa"/>
          </w:tcPr>
          <w:p w14:paraId="760D8B50">
            <w:pPr>
              <w:pStyle w:val="21"/>
              <w:spacing w:before="32"/>
              <w:ind w:right="4"/>
              <w:rPr>
                <w:sz w:val="24"/>
              </w:rPr>
            </w:pPr>
            <w:r>
              <w:rPr>
                <w:spacing w:val="-5"/>
                <w:sz w:val="24"/>
              </w:rPr>
              <w:t>dBm</w:t>
            </w:r>
          </w:p>
        </w:tc>
        <w:tc>
          <w:tcPr>
            <w:tcW w:w="1202" w:type="dxa"/>
          </w:tcPr>
          <w:p w14:paraId="6B079F9B">
            <w:pPr>
              <w:pStyle w:val="21"/>
              <w:spacing w:before="32"/>
              <w:rPr>
                <w:sz w:val="24"/>
              </w:rPr>
            </w:pPr>
            <w:r>
              <w:rPr>
                <w:spacing w:val="-10"/>
                <w:sz w:val="24"/>
              </w:rPr>
              <w:t>4</w:t>
            </w:r>
          </w:p>
        </w:tc>
      </w:tr>
      <w:tr w14:paraId="68BA5B0D">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3353" w:type="dxa"/>
          </w:tcPr>
          <w:p w14:paraId="0014BC0B">
            <w:pPr>
              <w:pStyle w:val="21"/>
              <w:spacing w:before="31"/>
              <w:ind w:left="106"/>
              <w:jc w:val="left"/>
              <w:rPr>
                <w:sz w:val="24"/>
              </w:rPr>
            </w:pPr>
            <w:r>
              <w:rPr>
                <w:spacing w:val="-2"/>
                <w:sz w:val="24"/>
              </w:rPr>
              <w:t>Los</w:t>
            </w:r>
            <w:r>
              <w:rPr>
                <w:spacing w:val="-12"/>
                <w:sz w:val="24"/>
              </w:rPr>
              <w:t xml:space="preserve"> </w:t>
            </w:r>
            <w:r>
              <w:rPr>
                <w:spacing w:val="-2"/>
                <w:sz w:val="24"/>
              </w:rPr>
              <w:t>Assert</w:t>
            </w:r>
          </w:p>
        </w:tc>
        <w:tc>
          <w:tcPr>
            <w:tcW w:w="1270" w:type="dxa"/>
          </w:tcPr>
          <w:p w14:paraId="289AC04E">
            <w:pPr>
              <w:pStyle w:val="21"/>
              <w:spacing w:before="31"/>
              <w:ind w:left="31" w:right="4"/>
              <w:rPr>
                <w:sz w:val="24"/>
              </w:rPr>
            </w:pPr>
            <w:r>
              <w:rPr>
                <w:spacing w:val="-4"/>
                <w:sz w:val="24"/>
              </w:rPr>
              <w:t>LOSA</w:t>
            </w:r>
          </w:p>
        </w:tc>
        <w:tc>
          <w:tcPr>
            <w:tcW w:w="1132" w:type="dxa"/>
          </w:tcPr>
          <w:p w14:paraId="15B05331">
            <w:pPr>
              <w:pStyle w:val="21"/>
              <w:spacing w:before="31"/>
              <w:ind w:left="29"/>
              <w:rPr>
                <w:sz w:val="24"/>
              </w:rPr>
            </w:pPr>
            <w:r>
              <w:rPr>
                <w:spacing w:val="-2"/>
                <w:sz w:val="24"/>
              </w:rPr>
              <w:t>-</w:t>
            </w:r>
            <w:r>
              <w:rPr>
                <w:spacing w:val="-7"/>
                <w:sz w:val="24"/>
              </w:rPr>
              <w:t>25</w:t>
            </w:r>
          </w:p>
        </w:tc>
        <w:tc>
          <w:tcPr>
            <w:tcW w:w="988" w:type="dxa"/>
          </w:tcPr>
          <w:p w14:paraId="40313CAB">
            <w:pPr>
              <w:pStyle w:val="21"/>
              <w:ind w:left="0"/>
              <w:jc w:val="left"/>
              <w:rPr>
                <w:sz w:val="22"/>
              </w:rPr>
            </w:pPr>
          </w:p>
        </w:tc>
        <w:tc>
          <w:tcPr>
            <w:tcW w:w="988" w:type="dxa"/>
          </w:tcPr>
          <w:p w14:paraId="5A5AD5F6">
            <w:pPr>
              <w:pStyle w:val="21"/>
              <w:spacing w:before="31"/>
              <w:ind w:right="2"/>
              <w:rPr>
                <w:sz w:val="24"/>
              </w:rPr>
            </w:pPr>
            <w:r>
              <w:rPr>
                <w:spacing w:val="-10"/>
                <w:sz w:val="24"/>
              </w:rPr>
              <w:t>-</w:t>
            </w:r>
          </w:p>
        </w:tc>
        <w:tc>
          <w:tcPr>
            <w:tcW w:w="988" w:type="dxa"/>
          </w:tcPr>
          <w:p w14:paraId="6FC4209B">
            <w:pPr>
              <w:pStyle w:val="21"/>
              <w:spacing w:before="31"/>
              <w:ind w:right="4"/>
              <w:rPr>
                <w:sz w:val="24"/>
              </w:rPr>
            </w:pPr>
            <w:r>
              <w:rPr>
                <w:spacing w:val="-5"/>
                <w:sz w:val="24"/>
              </w:rPr>
              <w:t>dBm</w:t>
            </w:r>
          </w:p>
        </w:tc>
        <w:tc>
          <w:tcPr>
            <w:tcW w:w="1202" w:type="dxa"/>
          </w:tcPr>
          <w:p w14:paraId="5C1B655C">
            <w:pPr>
              <w:pStyle w:val="21"/>
              <w:ind w:left="0"/>
              <w:jc w:val="left"/>
              <w:rPr>
                <w:sz w:val="22"/>
              </w:rPr>
            </w:pPr>
          </w:p>
        </w:tc>
      </w:tr>
      <w:tr w14:paraId="165EF072">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3353" w:type="dxa"/>
          </w:tcPr>
          <w:p w14:paraId="69BDD3F5">
            <w:pPr>
              <w:pStyle w:val="21"/>
              <w:spacing w:before="31"/>
              <w:ind w:left="106"/>
              <w:jc w:val="left"/>
              <w:rPr>
                <w:sz w:val="24"/>
              </w:rPr>
            </w:pPr>
            <w:r>
              <w:rPr>
                <w:sz w:val="24"/>
              </w:rPr>
              <w:t>Los</w:t>
            </w:r>
            <w:r>
              <w:rPr>
                <w:spacing w:val="-3"/>
                <w:sz w:val="24"/>
              </w:rPr>
              <w:t xml:space="preserve"> </w:t>
            </w:r>
            <w:r>
              <w:rPr>
                <w:spacing w:val="-2"/>
                <w:sz w:val="24"/>
              </w:rPr>
              <w:t>Dessert</w:t>
            </w:r>
          </w:p>
        </w:tc>
        <w:tc>
          <w:tcPr>
            <w:tcW w:w="1270" w:type="dxa"/>
          </w:tcPr>
          <w:p w14:paraId="2A9A4A1F">
            <w:pPr>
              <w:pStyle w:val="21"/>
              <w:spacing w:before="31"/>
              <w:ind w:left="31" w:right="4"/>
              <w:rPr>
                <w:sz w:val="24"/>
              </w:rPr>
            </w:pPr>
            <w:r>
              <w:rPr>
                <w:spacing w:val="-4"/>
                <w:sz w:val="24"/>
              </w:rPr>
              <w:t>LOSD</w:t>
            </w:r>
          </w:p>
        </w:tc>
        <w:tc>
          <w:tcPr>
            <w:tcW w:w="1132" w:type="dxa"/>
          </w:tcPr>
          <w:p w14:paraId="0807B934">
            <w:pPr>
              <w:pStyle w:val="21"/>
              <w:ind w:left="0"/>
              <w:jc w:val="left"/>
              <w:rPr>
                <w:sz w:val="22"/>
              </w:rPr>
            </w:pPr>
          </w:p>
        </w:tc>
        <w:tc>
          <w:tcPr>
            <w:tcW w:w="988" w:type="dxa"/>
          </w:tcPr>
          <w:p w14:paraId="3307CA62">
            <w:pPr>
              <w:pStyle w:val="21"/>
              <w:ind w:left="0"/>
              <w:jc w:val="left"/>
              <w:rPr>
                <w:sz w:val="22"/>
              </w:rPr>
            </w:pPr>
          </w:p>
        </w:tc>
        <w:tc>
          <w:tcPr>
            <w:tcW w:w="988" w:type="dxa"/>
          </w:tcPr>
          <w:p w14:paraId="0D76550C">
            <w:pPr>
              <w:pStyle w:val="21"/>
              <w:spacing w:before="31"/>
              <w:ind w:right="3"/>
              <w:rPr>
                <w:sz w:val="24"/>
              </w:rPr>
            </w:pPr>
            <w:r>
              <w:rPr>
                <w:spacing w:val="-2"/>
                <w:sz w:val="24"/>
              </w:rPr>
              <w:t>-</w:t>
            </w:r>
            <w:r>
              <w:rPr>
                <w:spacing w:val="-7"/>
                <w:sz w:val="24"/>
              </w:rPr>
              <w:t>15</w:t>
            </w:r>
          </w:p>
        </w:tc>
        <w:tc>
          <w:tcPr>
            <w:tcW w:w="988" w:type="dxa"/>
          </w:tcPr>
          <w:p w14:paraId="77A79CF7">
            <w:pPr>
              <w:pStyle w:val="21"/>
              <w:spacing w:before="31"/>
              <w:ind w:right="4"/>
              <w:rPr>
                <w:sz w:val="24"/>
              </w:rPr>
            </w:pPr>
            <w:r>
              <w:rPr>
                <w:spacing w:val="-5"/>
                <w:sz w:val="24"/>
              </w:rPr>
              <w:t>dBm</w:t>
            </w:r>
          </w:p>
        </w:tc>
        <w:tc>
          <w:tcPr>
            <w:tcW w:w="1202" w:type="dxa"/>
          </w:tcPr>
          <w:p w14:paraId="1C088C04">
            <w:pPr>
              <w:pStyle w:val="21"/>
              <w:ind w:left="0"/>
              <w:jc w:val="left"/>
              <w:rPr>
                <w:sz w:val="22"/>
              </w:rPr>
            </w:pPr>
          </w:p>
        </w:tc>
      </w:tr>
      <w:tr w14:paraId="354DD097">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3353" w:type="dxa"/>
          </w:tcPr>
          <w:p w14:paraId="528B69FB">
            <w:pPr>
              <w:pStyle w:val="21"/>
              <w:spacing w:before="30"/>
              <w:ind w:left="106"/>
              <w:jc w:val="left"/>
              <w:rPr>
                <w:sz w:val="24"/>
              </w:rPr>
            </w:pPr>
            <w:r>
              <w:rPr>
                <w:sz w:val="24"/>
              </w:rPr>
              <w:t>Los</w:t>
            </w:r>
            <w:r>
              <w:rPr>
                <w:spacing w:val="-1"/>
                <w:sz w:val="24"/>
              </w:rPr>
              <w:t xml:space="preserve"> </w:t>
            </w:r>
            <w:r>
              <w:rPr>
                <w:spacing w:val="-2"/>
                <w:sz w:val="24"/>
              </w:rPr>
              <w:t>Hysteresis</w:t>
            </w:r>
          </w:p>
        </w:tc>
        <w:tc>
          <w:tcPr>
            <w:tcW w:w="1270" w:type="dxa"/>
          </w:tcPr>
          <w:p w14:paraId="0B2CF9C7">
            <w:pPr>
              <w:pStyle w:val="21"/>
              <w:spacing w:before="30"/>
              <w:ind w:left="31" w:right="4"/>
              <w:rPr>
                <w:sz w:val="24"/>
              </w:rPr>
            </w:pPr>
            <w:r>
              <w:rPr>
                <w:spacing w:val="-4"/>
                <w:sz w:val="24"/>
              </w:rPr>
              <w:t>LOSH</w:t>
            </w:r>
          </w:p>
        </w:tc>
        <w:tc>
          <w:tcPr>
            <w:tcW w:w="1132" w:type="dxa"/>
          </w:tcPr>
          <w:p w14:paraId="135CF34C">
            <w:pPr>
              <w:pStyle w:val="21"/>
              <w:spacing w:before="30"/>
              <w:ind w:left="29"/>
              <w:rPr>
                <w:sz w:val="24"/>
              </w:rPr>
            </w:pPr>
            <w:r>
              <w:rPr>
                <w:spacing w:val="-5"/>
                <w:sz w:val="24"/>
              </w:rPr>
              <w:t>0.5</w:t>
            </w:r>
          </w:p>
        </w:tc>
        <w:tc>
          <w:tcPr>
            <w:tcW w:w="988" w:type="dxa"/>
          </w:tcPr>
          <w:p w14:paraId="4406CD59">
            <w:pPr>
              <w:pStyle w:val="21"/>
              <w:ind w:left="0"/>
              <w:jc w:val="left"/>
              <w:rPr>
                <w:sz w:val="22"/>
              </w:rPr>
            </w:pPr>
          </w:p>
        </w:tc>
        <w:tc>
          <w:tcPr>
            <w:tcW w:w="988" w:type="dxa"/>
          </w:tcPr>
          <w:p w14:paraId="45C679BC">
            <w:pPr>
              <w:pStyle w:val="21"/>
              <w:ind w:left="0"/>
              <w:jc w:val="left"/>
              <w:rPr>
                <w:sz w:val="22"/>
              </w:rPr>
            </w:pPr>
          </w:p>
        </w:tc>
        <w:tc>
          <w:tcPr>
            <w:tcW w:w="988" w:type="dxa"/>
          </w:tcPr>
          <w:p w14:paraId="2C36208A">
            <w:pPr>
              <w:pStyle w:val="21"/>
              <w:spacing w:before="30"/>
              <w:ind w:right="2"/>
              <w:rPr>
                <w:sz w:val="24"/>
              </w:rPr>
            </w:pPr>
            <w:r>
              <w:rPr>
                <w:spacing w:val="-5"/>
                <w:sz w:val="24"/>
              </w:rPr>
              <w:t>dB</w:t>
            </w:r>
          </w:p>
        </w:tc>
        <w:tc>
          <w:tcPr>
            <w:tcW w:w="1202" w:type="dxa"/>
          </w:tcPr>
          <w:p w14:paraId="69D37419">
            <w:pPr>
              <w:pStyle w:val="21"/>
              <w:ind w:left="0"/>
              <w:jc w:val="left"/>
              <w:rPr>
                <w:sz w:val="22"/>
              </w:rPr>
            </w:pPr>
          </w:p>
        </w:tc>
      </w:tr>
      <w:tr w14:paraId="51264B15">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3353" w:type="dxa"/>
          </w:tcPr>
          <w:p w14:paraId="3A074A3B">
            <w:pPr>
              <w:pStyle w:val="21"/>
              <w:spacing w:before="30"/>
              <w:ind w:left="106"/>
              <w:jc w:val="left"/>
              <w:rPr>
                <w:sz w:val="24"/>
              </w:rPr>
            </w:pPr>
            <w:r>
              <w:rPr>
                <w:spacing w:val="-2"/>
                <w:sz w:val="24"/>
              </w:rPr>
              <w:t>Overload</w:t>
            </w:r>
          </w:p>
        </w:tc>
        <w:tc>
          <w:tcPr>
            <w:tcW w:w="1270" w:type="dxa"/>
          </w:tcPr>
          <w:p w14:paraId="2820C59E">
            <w:pPr>
              <w:pStyle w:val="21"/>
              <w:spacing w:before="30"/>
              <w:ind w:left="31" w:right="3"/>
              <w:rPr>
                <w:sz w:val="24"/>
              </w:rPr>
            </w:pPr>
            <w:r>
              <w:rPr>
                <w:spacing w:val="-5"/>
                <w:sz w:val="24"/>
              </w:rPr>
              <w:t>Sat</w:t>
            </w:r>
          </w:p>
        </w:tc>
        <w:tc>
          <w:tcPr>
            <w:tcW w:w="1132" w:type="dxa"/>
          </w:tcPr>
          <w:p w14:paraId="625F7A2E">
            <w:pPr>
              <w:pStyle w:val="21"/>
              <w:spacing w:before="30"/>
              <w:ind w:left="29" w:right="2"/>
              <w:rPr>
                <w:sz w:val="24"/>
              </w:rPr>
            </w:pPr>
            <w:r>
              <w:rPr>
                <w:spacing w:val="-10"/>
                <w:sz w:val="24"/>
              </w:rPr>
              <w:t>0</w:t>
            </w:r>
          </w:p>
        </w:tc>
        <w:tc>
          <w:tcPr>
            <w:tcW w:w="988" w:type="dxa"/>
          </w:tcPr>
          <w:p w14:paraId="7FDFE122">
            <w:pPr>
              <w:pStyle w:val="21"/>
              <w:ind w:left="0"/>
              <w:jc w:val="left"/>
              <w:rPr>
                <w:sz w:val="22"/>
              </w:rPr>
            </w:pPr>
          </w:p>
        </w:tc>
        <w:tc>
          <w:tcPr>
            <w:tcW w:w="988" w:type="dxa"/>
          </w:tcPr>
          <w:p w14:paraId="30E2326D">
            <w:pPr>
              <w:pStyle w:val="21"/>
              <w:ind w:left="0"/>
              <w:jc w:val="left"/>
              <w:rPr>
                <w:sz w:val="22"/>
              </w:rPr>
            </w:pPr>
          </w:p>
        </w:tc>
        <w:tc>
          <w:tcPr>
            <w:tcW w:w="988" w:type="dxa"/>
          </w:tcPr>
          <w:p w14:paraId="1E3FFF15">
            <w:pPr>
              <w:pStyle w:val="21"/>
              <w:spacing w:before="30"/>
              <w:ind w:right="4"/>
              <w:rPr>
                <w:sz w:val="24"/>
              </w:rPr>
            </w:pPr>
            <w:r>
              <w:rPr>
                <w:spacing w:val="-5"/>
                <w:sz w:val="24"/>
              </w:rPr>
              <w:t>dBm</w:t>
            </w:r>
          </w:p>
        </w:tc>
        <w:tc>
          <w:tcPr>
            <w:tcW w:w="1202" w:type="dxa"/>
          </w:tcPr>
          <w:p w14:paraId="3B62FF68">
            <w:pPr>
              <w:pStyle w:val="21"/>
              <w:spacing w:before="30"/>
              <w:rPr>
                <w:sz w:val="24"/>
              </w:rPr>
            </w:pPr>
            <w:r>
              <w:rPr>
                <w:spacing w:val="-10"/>
                <w:sz w:val="24"/>
              </w:rPr>
              <w:t>5</w:t>
            </w:r>
          </w:p>
        </w:tc>
      </w:tr>
      <w:tr w14:paraId="5504B606">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3353" w:type="dxa"/>
          </w:tcPr>
          <w:p w14:paraId="44EAE412">
            <w:pPr>
              <w:pStyle w:val="21"/>
              <w:spacing w:before="32"/>
              <w:ind w:left="106"/>
              <w:jc w:val="left"/>
              <w:rPr>
                <w:sz w:val="24"/>
              </w:rPr>
            </w:pPr>
            <w:r>
              <w:rPr>
                <w:sz w:val="24"/>
              </w:rPr>
              <w:t>Receiver</w:t>
            </w:r>
            <w:r>
              <w:rPr>
                <w:spacing w:val="-3"/>
                <w:sz w:val="24"/>
              </w:rPr>
              <w:t xml:space="preserve"> </w:t>
            </w:r>
            <w:r>
              <w:rPr>
                <w:spacing w:val="-2"/>
                <w:sz w:val="24"/>
              </w:rPr>
              <w:t>Reflectance</w:t>
            </w:r>
          </w:p>
        </w:tc>
        <w:tc>
          <w:tcPr>
            <w:tcW w:w="1270" w:type="dxa"/>
          </w:tcPr>
          <w:p w14:paraId="1BB3CBCD">
            <w:pPr>
              <w:pStyle w:val="21"/>
              <w:spacing w:before="32"/>
              <w:ind w:left="31" w:right="2"/>
              <w:rPr>
                <w:sz w:val="24"/>
              </w:rPr>
            </w:pPr>
            <w:r>
              <w:rPr>
                <w:spacing w:val="-5"/>
                <w:sz w:val="24"/>
              </w:rPr>
              <w:t>Rrx</w:t>
            </w:r>
          </w:p>
        </w:tc>
        <w:tc>
          <w:tcPr>
            <w:tcW w:w="1132" w:type="dxa"/>
          </w:tcPr>
          <w:p w14:paraId="010EE6A2">
            <w:pPr>
              <w:pStyle w:val="21"/>
              <w:ind w:left="0"/>
              <w:jc w:val="left"/>
              <w:rPr>
                <w:sz w:val="22"/>
              </w:rPr>
            </w:pPr>
          </w:p>
        </w:tc>
        <w:tc>
          <w:tcPr>
            <w:tcW w:w="988" w:type="dxa"/>
          </w:tcPr>
          <w:p w14:paraId="546446DA">
            <w:pPr>
              <w:pStyle w:val="21"/>
              <w:ind w:left="0"/>
              <w:jc w:val="left"/>
              <w:rPr>
                <w:sz w:val="22"/>
              </w:rPr>
            </w:pPr>
          </w:p>
        </w:tc>
        <w:tc>
          <w:tcPr>
            <w:tcW w:w="988" w:type="dxa"/>
          </w:tcPr>
          <w:p w14:paraId="7EAFB61C">
            <w:pPr>
              <w:pStyle w:val="21"/>
              <w:spacing w:before="32"/>
              <w:ind w:right="3"/>
              <w:rPr>
                <w:sz w:val="24"/>
              </w:rPr>
            </w:pPr>
            <w:r>
              <w:rPr>
                <w:spacing w:val="-2"/>
                <w:sz w:val="24"/>
              </w:rPr>
              <w:t>-</w:t>
            </w:r>
            <w:r>
              <w:rPr>
                <w:spacing w:val="-7"/>
                <w:sz w:val="24"/>
              </w:rPr>
              <w:t>12</w:t>
            </w:r>
          </w:p>
        </w:tc>
        <w:tc>
          <w:tcPr>
            <w:tcW w:w="988" w:type="dxa"/>
          </w:tcPr>
          <w:p w14:paraId="1FB156E3">
            <w:pPr>
              <w:pStyle w:val="21"/>
              <w:spacing w:before="32"/>
              <w:ind w:right="2"/>
              <w:rPr>
                <w:sz w:val="24"/>
              </w:rPr>
            </w:pPr>
            <w:r>
              <w:rPr>
                <w:spacing w:val="-5"/>
                <w:sz w:val="24"/>
              </w:rPr>
              <w:t>dB</w:t>
            </w:r>
          </w:p>
        </w:tc>
        <w:tc>
          <w:tcPr>
            <w:tcW w:w="1202" w:type="dxa"/>
          </w:tcPr>
          <w:p w14:paraId="53A5770B">
            <w:pPr>
              <w:pStyle w:val="21"/>
              <w:ind w:left="0"/>
              <w:jc w:val="left"/>
              <w:rPr>
                <w:sz w:val="22"/>
              </w:rPr>
            </w:pPr>
          </w:p>
        </w:tc>
      </w:tr>
    </w:tbl>
    <w:p w14:paraId="565A892E">
      <w:pPr>
        <w:spacing w:before="17"/>
        <w:ind w:left="170" w:right="0" w:firstLine="0"/>
        <w:jc w:val="left"/>
        <w:rPr>
          <w:sz w:val="21"/>
        </w:rPr>
      </w:pPr>
      <w:bookmarkStart w:id="2" w:name="Note:"/>
      <w:bookmarkEnd w:id="2"/>
      <w:r>
        <w:rPr>
          <w:spacing w:val="-2"/>
          <w:sz w:val="21"/>
        </w:rPr>
        <w:t>Note:</w:t>
      </w:r>
    </w:p>
    <w:p w14:paraId="5C567EAA">
      <w:pPr>
        <w:pStyle w:val="18"/>
        <w:numPr>
          <w:ilvl w:val="0"/>
          <w:numId w:val="3"/>
        </w:numPr>
        <w:tabs>
          <w:tab w:val="left" w:pos="327"/>
        </w:tabs>
        <w:spacing w:before="1" w:after="0" w:line="241" w:lineRule="exact"/>
        <w:ind w:left="327" w:right="0" w:hanging="157"/>
        <w:jc w:val="left"/>
        <w:rPr>
          <w:sz w:val="21"/>
        </w:rPr>
      </w:pPr>
      <w:bookmarkStart w:id="3" w:name="2.TWDP figure requires the host board to"/>
      <w:bookmarkEnd w:id="3"/>
      <w:bookmarkStart w:id="4" w:name="1.Average power figures are informative "/>
      <w:bookmarkEnd w:id="4"/>
      <w:r>
        <w:rPr>
          <w:sz w:val="21"/>
        </w:rPr>
        <w:t>Average</w:t>
      </w:r>
      <w:r>
        <w:rPr>
          <w:spacing w:val="-9"/>
          <w:sz w:val="21"/>
        </w:rPr>
        <w:t xml:space="preserve"> </w:t>
      </w:r>
      <w:r>
        <w:rPr>
          <w:sz w:val="21"/>
        </w:rPr>
        <w:t>power</w:t>
      </w:r>
      <w:r>
        <w:rPr>
          <w:spacing w:val="-9"/>
          <w:sz w:val="21"/>
        </w:rPr>
        <w:t xml:space="preserve"> </w:t>
      </w:r>
      <w:r>
        <w:rPr>
          <w:sz w:val="21"/>
        </w:rPr>
        <w:t>figures</w:t>
      </w:r>
      <w:r>
        <w:rPr>
          <w:spacing w:val="-9"/>
          <w:sz w:val="21"/>
        </w:rPr>
        <w:t xml:space="preserve"> </w:t>
      </w:r>
      <w:r>
        <w:rPr>
          <w:sz w:val="21"/>
        </w:rPr>
        <w:t>are</w:t>
      </w:r>
      <w:r>
        <w:rPr>
          <w:spacing w:val="-8"/>
          <w:sz w:val="21"/>
        </w:rPr>
        <w:t xml:space="preserve"> </w:t>
      </w:r>
      <w:r>
        <w:rPr>
          <w:sz w:val="21"/>
        </w:rPr>
        <w:t>informative</w:t>
      </w:r>
      <w:r>
        <w:rPr>
          <w:spacing w:val="-8"/>
          <w:sz w:val="21"/>
        </w:rPr>
        <w:t xml:space="preserve"> </w:t>
      </w:r>
      <w:r>
        <w:rPr>
          <w:sz w:val="21"/>
        </w:rPr>
        <w:t>only,</w:t>
      </w:r>
      <w:r>
        <w:rPr>
          <w:spacing w:val="-12"/>
          <w:sz w:val="21"/>
        </w:rPr>
        <w:t xml:space="preserve"> </w:t>
      </w:r>
      <w:r>
        <w:rPr>
          <w:sz w:val="21"/>
        </w:rPr>
        <w:t>per</w:t>
      </w:r>
      <w:r>
        <w:rPr>
          <w:spacing w:val="-9"/>
          <w:sz w:val="21"/>
        </w:rPr>
        <w:t xml:space="preserve"> </w:t>
      </w:r>
      <w:r>
        <w:rPr>
          <w:spacing w:val="-2"/>
          <w:sz w:val="21"/>
        </w:rPr>
        <w:t>IEEE802.3ae.</w:t>
      </w:r>
    </w:p>
    <w:p w14:paraId="56D212F1">
      <w:pPr>
        <w:pStyle w:val="18"/>
        <w:numPr>
          <w:ilvl w:val="0"/>
          <w:numId w:val="3"/>
        </w:numPr>
        <w:tabs>
          <w:tab w:val="left" w:pos="327"/>
        </w:tabs>
        <w:spacing w:before="0" w:after="0" w:line="240" w:lineRule="auto"/>
        <w:ind w:left="170" w:right="168" w:firstLine="0"/>
        <w:jc w:val="left"/>
        <w:rPr>
          <w:sz w:val="21"/>
        </w:rPr>
      </w:pPr>
      <w:r>
        <w:rPr>
          <w:sz w:val="21"/>
        </w:rPr>
        <w:t>TWDP</w:t>
      </w:r>
      <w:r>
        <w:rPr>
          <w:spacing w:val="40"/>
          <w:sz w:val="21"/>
        </w:rPr>
        <w:t xml:space="preserve"> </w:t>
      </w:r>
      <w:r>
        <w:rPr>
          <w:sz w:val="21"/>
        </w:rPr>
        <w:t>figure</w:t>
      </w:r>
      <w:r>
        <w:rPr>
          <w:spacing w:val="40"/>
          <w:sz w:val="21"/>
        </w:rPr>
        <w:t xml:space="preserve"> </w:t>
      </w:r>
      <w:r>
        <w:rPr>
          <w:sz w:val="21"/>
        </w:rPr>
        <w:t>requires</w:t>
      </w:r>
      <w:r>
        <w:rPr>
          <w:spacing w:val="40"/>
          <w:sz w:val="21"/>
        </w:rPr>
        <w:t xml:space="preserve"> </w:t>
      </w:r>
      <w:r>
        <w:rPr>
          <w:sz w:val="21"/>
        </w:rPr>
        <w:t>the</w:t>
      </w:r>
      <w:r>
        <w:rPr>
          <w:spacing w:val="40"/>
          <w:sz w:val="21"/>
        </w:rPr>
        <w:t xml:space="preserve"> </w:t>
      </w:r>
      <w:r>
        <w:rPr>
          <w:sz w:val="21"/>
        </w:rPr>
        <w:t>host</w:t>
      </w:r>
      <w:r>
        <w:rPr>
          <w:spacing w:val="40"/>
          <w:sz w:val="21"/>
        </w:rPr>
        <w:t xml:space="preserve"> </w:t>
      </w:r>
      <w:r>
        <w:rPr>
          <w:sz w:val="21"/>
        </w:rPr>
        <w:t>board</w:t>
      </w:r>
      <w:r>
        <w:rPr>
          <w:spacing w:val="40"/>
          <w:sz w:val="21"/>
        </w:rPr>
        <w:t xml:space="preserve"> </w:t>
      </w:r>
      <w:r>
        <w:rPr>
          <w:sz w:val="21"/>
        </w:rPr>
        <w:t>to</w:t>
      </w:r>
      <w:r>
        <w:rPr>
          <w:spacing w:val="40"/>
          <w:sz w:val="21"/>
        </w:rPr>
        <w:t xml:space="preserve"> </w:t>
      </w:r>
      <w:r>
        <w:rPr>
          <w:sz w:val="21"/>
        </w:rPr>
        <w:t>be</w:t>
      </w:r>
      <w:r>
        <w:rPr>
          <w:spacing w:val="40"/>
          <w:sz w:val="21"/>
        </w:rPr>
        <w:t xml:space="preserve"> </w:t>
      </w:r>
      <w:r>
        <w:rPr>
          <w:sz w:val="21"/>
        </w:rPr>
        <w:t>SFF-8431compliant.</w:t>
      </w:r>
      <w:r>
        <w:rPr>
          <w:spacing w:val="40"/>
          <w:sz w:val="21"/>
        </w:rPr>
        <w:t xml:space="preserve"> </w:t>
      </w:r>
      <w:r>
        <w:rPr>
          <w:sz w:val="21"/>
        </w:rPr>
        <w:t>TWDP</w:t>
      </w:r>
      <w:r>
        <w:rPr>
          <w:spacing w:val="37"/>
          <w:sz w:val="21"/>
        </w:rPr>
        <w:t xml:space="preserve"> </w:t>
      </w:r>
      <w:r>
        <w:rPr>
          <w:sz w:val="21"/>
        </w:rPr>
        <w:t>is</w:t>
      </w:r>
      <w:r>
        <w:rPr>
          <w:spacing w:val="40"/>
          <w:sz w:val="21"/>
        </w:rPr>
        <w:t xml:space="preserve"> </w:t>
      </w:r>
      <w:r>
        <w:rPr>
          <w:sz w:val="21"/>
        </w:rPr>
        <w:t>calculated</w:t>
      </w:r>
      <w:r>
        <w:rPr>
          <w:spacing w:val="40"/>
          <w:sz w:val="21"/>
        </w:rPr>
        <w:t xml:space="preserve"> </w:t>
      </w:r>
      <w:r>
        <w:rPr>
          <w:sz w:val="21"/>
        </w:rPr>
        <w:t>using</w:t>
      </w:r>
      <w:r>
        <w:rPr>
          <w:spacing w:val="40"/>
          <w:sz w:val="21"/>
        </w:rPr>
        <w:t xml:space="preserve"> </w:t>
      </w:r>
      <w:r>
        <w:rPr>
          <w:sz w:val="21"/>
        </w:rPr>
        <w:t>the</w:t>
      </w:r>
      <w:r>
        <w:rPr>
          <w:spacing w:val="40"/>
          <w:sz w:val="21"/>
        </w:rPr>
        <w:t xml:space="preserve"> </w:t>
      </w:r>
      <w:r>
        <w:rPr>
          <w:sz w:val="21"/>
        </w:rPr>
        <w:t>Matlab</w:t>
      </w:r>
      <w:r>
        <w:rPr>
          <w:spacing w:val="40"/>
          <w:sz w:val="21"/>
        </w:rPr>
        <w:t xml:space="preserve"> </w:t>
      </w:r>
      <w:r>
        <w:rPr>
          <w:sz w:val="21"/>
        </w:rPr>
        <w:t xml:space="preserve">code </w:t>
      </w:r>
      <w:bookmarkStart w:id="5" w:name="3.12dB reflection."/>
      <w:bookmarkEnd w:id="5"/>
      <w:r>
        <w:rPr>
          <w:sz w:val="21"/>
        </w:rPr>
        <w:t>provided in clause 68.6.6.2 of IEEE802.3ae.</w:t>
      </w:r>
    </w:p>
    <w:p w14:paraId="2274C065">
      <w:pPr>
        <w:pStyle w:val="18"/>
        <w:numPr>
          <w:ilvl w:val="0"/>
          <w:numId w:val="3"/>
        </w:numPr>
        <w:tabs>
          <w:tab w:val="left" w:pos="327"/>
        </w:tabs>
        <w:spacing w:before="0" w:after="0" w:line="241" w:lineRule="exact"/>
        <w:ind w:left="327" w:right="0" w:hanging="157"/>
        <w:jc w:val="left"/>
        <w:rPr>
          <w:sz w:val="21"/>
        </w:rPr>
      </w:pPr>
      <w:r>
        <w:rPr>
          <w:sz w:val="21"/>
        </w:rPr>
        <w:t>12dB</w:t>
      </w:r>
      <w:r>
        <w:rPr>
          <w:spacing w:val="-5"/>
          <w:sz w:val="21"/>
        </w:rPr>
        <w:t xml:space="preserve"> </w:t>
      </w:r>
      <w:r>
        <w:rPr>
          <w:spacing w:val="-2"/>
          <w:sz w:val="21"/>
        </w:rPr>
        <w:t>reflection.</w:t>
      </w:r>
    </w:p>
    <w:p w14:paraId="196B6DA5">
      <w:pPr>
        <w:pStyle w:val="18"/>
        <w:numPr>
          <w:ilvl w:val="0"/>
          <w:numId w:val="3"/>
        </w:numPr>
        <w:tabs>
          <w:tab w:val="left" w:pos="327"/>
        </w:tabs>
        <w:spacing w:before="0" w:after="0" w:line="240" w:lineRule="auto"/>
        <w:ind w:left="170" w:right="170" w:firstLine="0"/>
        <w:jc w:val="left"/>
        <w:rPr>
          <w:sz w:val="21"/>
        </w:rPr>
      </w:pPr>
      <w:bookmarkStart w:id="6" w:name="4.Conditions of stressed receiver tests "/>
      <w:bookmarkEnd w:id="6"/>
      <w:r>
        <w:rPr>
          <w:sz w:val="21"/>
        </w:rPr>
        <w:t>Conditions</w:t>
      </w:r>
      <w:r>
        <w:rPr>
          <w:spacing w:val="40"/>
          <w:sz w:val="21"/>
        </w:rPr>
        <w:t xml:space="preserve"> </w:t>
      </w:r>
      <w:r>
        <w:rPr>
          <w:sz w:val="21"/>
        </w:rPr>
        <w:t>of</w:t>
      </w:r>
      <w:r>
        <w:rPr>
          <w:spacing w:val="39"/>
          <w:sz w:val="21"/>
        </w:rPr>
        <w:t xml:space="preserve"> </w:t>
      </w:r>
      <w:r>
        <w:rPr>
          <w:sz w:val="21"/>
        </w:rPr>
        <w:t>stressed</w:t>
      </w:r>
      <w:r>
        <w:rPr>
          <w:spacing w:val="40"/>
          <w:sz w:val="21"/>
        </w:rPr>
        <w:t xml:space="preserve"> </w:t>
      </w:r>
      <w:r>
        <w:rPr>
          <w:sz w:val="21"/>
        </w:rPr>
        <w:t>receiver</w:t>
      </w:r>
      <w:r>
        <w:rPr>
          <w:spacing w:val="40"/>
          <w:sz w:val="21"/>
        </w:rPr>
        <w:t xml:space="preserve"> </w:t>
      </w:r>
      <w:r>
        <w:rPr>
          <w:sz w:val="21"/>
        </w:rPr>
        <w:t>tests</w:t>
      </w:r>
      <w:r>
        <w:rPr>
          <w:spacing w:val="40"/>
          <w:sz w:val="21"/>
        </w:rPr>
        <w:t xml:space="preserve"> </w:t>
      </w:r>
      <w:r>
        <w:rPr>
          <w:sz w:val="21"/>
        </w:rPr>
        <w:t>per</w:t>
      </w:r>
      <w:r>
        <w:rPr>
          <w:spacing w:val="40"/>
          <w:sz w:val="21"/>
        </w:rPr>
        <w:t xml:space="preserve"> </w:t>
      </w:r>
      <w:r>
        <w:rPr>
          <w:sz w:val="21"/>
        </w:rPr>
        <w:t>IEEE802.3ae.</w:t>
      </w:r>
      <w:r>
        <w:rPr>
          <w:spacing w:val="40"/>
          <w:sz w:val="21"/>
        </w:rPr>
        <w:t xml:space="preserve"> </w:t>
      </w:r>
      <w:r>
        <w:rPr>
          <w:sz w:val="21"/>
        </w:rPr>
        <w:t>CSRS</w:t>
      </w:r>
      <w:r>
        <w:rPr>
          <w:spacing w:val="40"/>
          <w:sz w:val="21"/>
        </w:rPr>
        <w:t xml:space="preserve"> </w:t>
      </w:r>
      <w:r>
        <w:rPr>
          <w:sz w:val="21"/>
        </w:rPr>
        <w:t>testing</w:t>
      </w:r>
      <w:r>
        <w:rPr>
          <w:spacing w:val="40"/>
          <w:sz w:val="21"/>
        </w:rPr>
        <w:t xml:space="preserve"> </w:t>
      </w:r>
      <w:r>
        <w:rPr>
          <w:sz w:val="21"/>
        </w:rPr>
        <w:t>requires</w:t>
      </w:r>
      <w:r>
        <w:rPr>
          <w:spacing w:val="37"/>
          <w:sz w:val="21"/>
        </w:rPr>
        <w:t xml:space="preserve"> </w:t>
      </w:r>
      <w:r>
        <w:rPr>
          <w:sz w:val="21"/>
        </w:rPr>
        <w:t>the</w:t>
      </w:r>
      <w:r>
        <w:rPr>
          <w:spacing w:val="40"/>
          <w:sz w:val="21"/>
        </w:rPr>
        <w:t xml:space="preserve"> </w:t>
      </w:r>
      <w:r>
        <w:rPr>
          <w:sz w:val="21"/>
        </w:rPr>
        <w:t>host</w:t>
      </w:r>
      <w:r>
        <w:rPr>
          <w:spacing w:val="39"/>
          <w:sz w:val="21"/>
        </w:rPr>
        <w:t xml:space="preserve"> </w:t>
      </w:r>
      <w:r>
        <w:rPr>
          <w:sz w:val="21"/>
        </w:rPr>
        <w:t>board</w:t>
      </w:r>
      <w:r>
        <w:rPr>
          <w:spacing w:val="38"/>
          <w:sz w:val="21"/>
        </w:rPr>
        <w:t xml:space="preserve"> </w:t>
      </w:r>
      <w:r>
        <w:rPr>
          <w:sz w:val="21"/>
        </w:rPr>
        <w:t>to</w:t>
      </w:r>
      <w:r>
        <w:rPr>
          <w:spacing w:val="40"/>
          <w:sz w:val="21"/>
        </w:rPr>
        <w:t xml:space="preserve"> </w:t>
      </w:r>
      <w:r>
        <w:rPr>
          <w:sz w:val="21"/>
        </w:rPr>
        <w:t>be</w:t>
      </w:r>
      <w:r>
        <w:rPr>
          <w:spacing w:val="40"/>
          <w:sz w:val="21"/>
        </w:rPr>
        <w:t xml:space="preserve"> </w:t>
      </w:r>
      <w:r>
        <w:rPr>
          <w:sz w:val="21"/>
        </w:rPr>
        <w:t xml:space="preserve">SFF-8431 </w:t>
      </w:r>
      <w:bookmarkStart w:id="7" w:name="5.Receiver overload specified in OMA and"/>
      <w:bookmarkEnd w:id="7"/>
      <w:r>
        <w:rPr>
          <w:spacing w:val="-2"/>
          <w:sz w:val="21"/>
        </w:rPr>
        <w:t>compliant.</w:t>
      </w:r>
    </w:p>
    <w:p w14:paraId="41A603F7">
      <w:pPr>
        <w:pStyle w:val="18"/>
        <w:numPr>
          <w:ilvl w:val="0"/>
          <w:numId w:val="3"/>
        </w:numPr>
        <w:tabs>
          <w:tab w:val="left" w:pos="327"/>
        </w:tabs>
        <w:spacing w:before="0" w:after="0" w:line="241" w:lineRule="exact"/>
        <w:ind w:left="327" w:right="0" w:hanging="157"/>
        <w:jc w:val="left"/>
        <w:rPr>
          <w:sz w:val="21"/>
        </w:rPr>
      </w:pPr>
      <w:r>
        <w:rPr>
          <w:sz w:val="21"/>
        </w:rPr>
        <w:t>Receiver</w:t>
      </w:r>
      <w:r>
        <w:rPr>
          <w:spacing w:val="-8"/>
          <w:sz w:val="21"/>
        </w:rPr>
        <w:t xml:space="preserve"> </w:t>
      </w:r>
      <w:r>
        <w:rPr>
          <w:sz w:val="21"/>
        </w:rPr>
        <w:t>overload</w:t>
      </w:r>
      <w:r>
        <w:rPr>
          <w:spacing w:val="-5"/>
          <w:sz w:val="21"/>
        </w:rPr>
        <w:t xml:space="preserve"> </w:t>
      </w:r>
      <w:r>
        <w:rPr>
          <w:sz w:val="21"/>
        </w:rPr>
        <w:t>specified</w:t>
      </w:r>
      <w:r>
        <w:rPr>
          <w:spacing w:val="-8"/>
          <w:sz w:val="21"/>
        </w:rPr>
        <w:t xml:space="preserve"> </w:t>
      </w:r>
      <w:r>
        <w:rPr>
          <w:sz w:val="21"/>
        </w:rPr>
        <w:t>in</w:t>
      </w:r>
      <w:r>
        <w:rPr>
          <w:spacing w:val="-6"/>
          <w:sz w:val="21"/>
        </w:rPr>
        <w:t xml:space="preserve"> </w:t>
      </w:r>
      <w:r>
        <w:rPr>
          <w:sz w:val="21"/>
        </w:rPr>
        <w:t>OMA</w:t>
      </w:r>
      <w:r>
        <w:rPr>
          <w:spacing w:val="-13"/>
          <w:sz w:val="21"/>
        </w:rPr>
        <w:t xml:space="preserve"> </w:t>
      </w:r>
      <w:r>
        <w:rPr>
          <w:sz w:val="21"/>
        </w:rPr>
        <w:t>and</w:t>
      </w:r>
      <w:r>
        <w:rPr>
          <w:spacing w:val="-5"/>
          <w:sz w:val="21"/>
        </w:rPr>
        <w:t xml:space="preserve"> </w:t>
      </w:r>
      <w:r>
        <w:rPr>
          <w:sz w:val="21"/>
        </w:rPr>
        <w:t>under</w:t>
      </w:r>
      <w:r>
        <w:rPr>
          <w:spacing w:val="-7"/>
          <w:sz w:val="21"/>
        </w:rPr>
        <w:t xml:space="preserve"> </w:t>
      </w:r>
      <w:r>
        <w:rPr>
          <w:sz w:val="21"/>
        </w:rPr>
        <w:t>the</w:t>
      </w:r>
      <w:r>
        <w:rPr>
          <w:spacing w:val="-6"/>
          <w:sz w:val="21"/>
        </w:rPr>
        <w:t xml:space="preserve"> </w:t>
      </w:r>
      <w:r>
        <w:rPr>
          <w:sz w:val="21"/>
        </w:rPr>
        <w:t>worst</w:t>
      </w:r>
      <w:r>
        <w:rPr>
          <w:spacing w:val="-7"/>
          <w:sz w:val="21"/>
        </w:rPr>
        <w:t xml:space="preserve"> </w:t>
      </w:r>
      <w:r>
        <w:rPr>
          <w:sz w:val="21"/>
        </w:rPr>
        <w:t>comprehensive</w:t>
      </w:r>
      <w:r>
        <w:rPr>
          <w:spacing w:val="-6"/>
          <w:sz w:val="21"/>
        </w:rPr>
        <w:t xml:space="preserve"> </w:t>
      </w:r>
      <w:r>
        <w:rPr>
          <w:sz w:val="21"/>
        </w:rPr>
        <w:t>stressed</w:t>
      </w:r>
      <w:r>
        <w:rPr>
          <w:spacing w:val="-6"/>
          <w:sz w:val="21"/>
        </w:rPr>
        <w:t xml:space="preserve"> </w:t>
      </w:r>
      <w:r>
        <w:rPr>
          <w:spacing w:val="-2"/>
          <w:sz w:val="21"/>
        </w:rPr>
        <w:t>condition.</w:t>
      </w:r>
    </w:p>
    <w:p w14:paraId="448B991F">
      <w:pPr>
        <w:pStyle w:val="18"/>
        <w:numPr>
          <w:ilvl w:val="0"/>
          <w:numId w:val="3"/>
        </w:numPr>
        <w:tabs>
          <w:tab w:val="left" w:pos="326"/>
        </w:tabs>
        <w:spacing w:before="1" w:after="0" w:line="240" w:lineRule="auto"/>
        <w:ind w:left="326" w:right="0" w:hanging="157"/>
        <w:jc w:val="left"/>
        <w:rPr>
          <w:sz w:val="21"/>
        </w:rPr>
      </w:pPr>
      <w:bookmarkStart w:id="8" w:name="6.SONET OC-192 / SDH"/>
      <w:bookmarkEnd w:id="8"/>
      <w:r>
        <w:rPr>
          <w:sz w:val="21"/>
        </w:rPr>
        <w:t>SONET</w:t>
      </w:r>
      <w:r>
        <w:rPr>
          <w:spacing w:val="-8"/>
          <w:sz w:val="21"/>
        </w:rPr>
        <w:t xml:space="preserve"> </w:t>
      </w:r>
      <w:r>
        <w:rPr>
          <w:sz w:val="21"/>
        </w:rPr>
        <w:t>OC-192</w:t>
      </w:r>
      <w:r>
        <w:rPr>
          <w:spacing w:val="-4"/>
          <w:sz w:val="21"/>
        </w:rPr>
        <w:t xml:space="preserve"> </w:t>
      </w:r>
      <w:r>
        <w:rPr>
          <w:sz w:val="21"/>
        </w:rPr>
        <w:t>/</w:t>
      </w:r>
      <w:r>
        <w:rPr>
          <w:spacing w:val="-6"/>
          <w:sz w:val="21"/>
        </w:rPr>
        <w:t xml:space="preserve"> </w:t>
      </w:r>
      <w:r>
        <w:rPr>
          <w:spacing w:val="-5"/>
          <w:sz w:val="21"/>
        </w:rPr>
        <w:t>SDH</w:t>
      </w:r>
    </w:p>
    <w:p w14:paraId="6A136AF6">
      <w:pPr>
        <w:pStyle w:val="18"/>
        <w:numPr>
          <w:ilvl w:val="0"/>
          <w:numId w:val="3"/>
        </w:numPr>
        <w:tabs>
          <w:tab w:val="left" w:pos="326"/>
        </w:tabs>
        <w:spacing w:before="1" w:after="0" w:line="240" w:lineRule="auto"/>
        <w:ind w:left="326" w:right="0" w:hanging="157"/>
        <w:jc w:val="left"/>
        <w:rPr>
          <w:sz w:val="21"/>
        </w:rPr>
      </w:pPr>
      <w:bookmarkStart w:id="9" w:name="7.10GBASE-LR/LW Ethernet"/>
      <w:bookmarkEnd w:id="9"/>
      <w:r>
        <w:rPr>
          <w:spacing w:val="-2"/>
          <w:sz w:val="21"/>
        </w:rPr>
        <w:t>10GBASE-LR/LW</w:t>
      </w:r>
      <w:r>
        <w:rPr>
          <w:spacing w:val="-10"/>
          <w:sz w:val="21"/>
        </w:rPr>
        <w:t xml:space="preserve"> </w:t>
      </w:r>
      <w:r>
        <w:rPr>
          <w:spacing w:val="-2"/>
          <w:sz w:val="21"/>
        </w:rPr>
        <w:t>Ethernet</w:t>
      </w:r>
    </w:p>
    <w:p w14:paraId="1E955473">
      <w:pPr>
        <w:pStyle w:val="5"/>
        <w:spacing w:before="21"/>
        <w:rPr>
          <w:sz w:val="20"/>
        </w:rPr>
      </w:pPr>
      <w:r>
        <w:rPr>
          <w:sz w:val="20"/>
        </w:rPr>
        <mc:AlternateContent>
          <mc:Choice Requires="wpg">
            <w:drawing>
              <wp:anchor distT="0" distB="0" distL="0" distR="0" simplePos="0" relativeHeight="251663360" behindDoc="1" locked="0" layoutInCell="1" allowOverlap="1">
                <wp:simplePos x="0" y="0"/>
                <wp:positionH relativeFrom="page">
                  <wp:posOffset>647700</wp:posOffset>
                </wp:positionH>
                <wp:positionV relativeFrom="paragraph">
                  <wp:posOffset>174625</wp:posOffset>
                </wp:positionV>
                <wp:extent cx="3710940" cy="251460"/>
                <wp:effectExtent l="0" t="0" r="7620" b="7620"/>
                <wp:wrapTopAndBottom/>
                <wp:docPr id="120" name="Group 120"/>
                <wp:cNvGraphicFramePr/>
                <a:graphic xmlns:a="http://schemas.openxmlformats.org/drawingml/2006/main">
                  <a:graphicData uri="http://schemas.microsoft.com/office/word/2010/wordprocessingGroup">
                    <wpg:wgp>
                      <wpg:cNvGrpSpPr/>
                      <wpg:grpSpPr>
                        <a:xfrm>
                          <a:off x="0" y="0"/>
                          <a:ext cx="3710940" cy="251460"/>
                          <a:chOff x="0" y="0"/>
                          <a:chExt cx="3710940" cy="251460"/>
                        </a:xfrm>
                      </wpg:grpSpPr>
                      <pic:pic xmlns:pic="http://schemas.openxmlformats.org/drawingml/2006/picture">
                        <pic:nvPicPr>
                          <pic:cNvPr id="20" name="Image 20"/>
                          <pic:cNvPicPr/>
                        </pic:nvPicPr>
                        <pic:blipFill>
                          <a:blip r:embed="rId8" cstate="print"/>
                          <a:stretch>
                            <a:fillRect/>
                          </a:stretch>
                        </pic:blipFill>
                        <pic:spPr>
                          <a:xfrm>
                            <a:off x="0" y="0"/>
                            <a:ext cx="3710940" cy="251460"/>
                          </a:xfrm>
                          <a:prstGeom prst="rect">
                            <a:avLst/>
                          </a:prstGeom>
                        </pic:spPr>
                      </pic:pic>
                      <wps:wsp>
                        <wps:cNvPr id="21" name="Textbox 21"/>
                        <wps:cNvSpPr txBox="1"/>
                        <wps:spPr>
                          <a:xfrm>
                            <a:off x="0" y="0"/>
                            <a:ext cx="3710940" cy="251460"/>
                          </a:xfrm>
                          <a:prstGeom prst="rect">
                            <a:avLst/>
                          </a:prstGeom>
                        </wps:spPr>
                        <wps:txbx>
                          <w:txbxContent>
                            <w:p w14:paraId="235BECDF">
                              <w:pPr>
                                <w:spacing w:before="29"/>
                                <w:ind w:left="139" w:right="0" w:firstLine="0"/>
                                <w:jc w:val="left"/>
                                <w:rPr>
                                  <w:b/>
                                  <w:sz w:val="24"/>
                                </w:rPr>
                              </w:pPr>
                              <w:r>
                                <w:rPr>
                                  <w:b/>
                                  <w:color w:val="FFFFFF"/>
                                  <w:sz w:val="24"/>
                                </w:rPr>
                                <w:t>Timing</w:t>
                              </w:r>
                              <w:r>
                                <w:rPr>
                                  <w:b/>
                                  <w:color w:val="FFFFFF"/>
                                  <w:spacing w:val="-4"/>
                                  <w:sz w:val="24"/>
                                </w:rPr>
                                <w:t xml:space="preserve"> </w:t>
                              </w:r>
                              <w:r>
                                <w:rPr>
                                  <w:b/>
                                  <w:color w:val="FFFFFF"/>
                                  <w:spacing w:val="-2"/>
                                  <w:sz w:val="24"/>
                                </w:rPr>
                                <w:t>Characteristics</w:t>
                              </w:r>
                            </w:p>
                          </w:txbxContent>
                        </wps:txbx>
                        <wps:bodyPr wrap="square" lIns="0" tIns="0" rIns="0" bIns="0" rtlCol="0">
                          <a:noAutofit/>
                        </wps:bodyPr>
                      </wps:wsp>
                    </wpg:wgp>
                  </a:graphicData>
                </a:graphic>
              </wp:anchor>
            </w:drawing>
          </mc:Choice>
          <mc:Fallback>
            <w:pict>
              <v:group id="_x0000_s1026" o:spid="_x0000_s1026" o:spt="203" style="position:absolute;left:0pt;margin-left:51pt;margin-top:13.75pt;height:19.8pt;width:292.2pt;mso-position-horizontal-relative:page;mso-wrap-distance-bottom:0pt;mso-wrap-distance-top:0pt;z-index:-251653120;mso-width-relative:page;mso-height-relative:page;" coordsize="3710940,251460" o:gfxdata="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">
                <o:lock v:ext="edit" aspectratio="f"/>
                <v:shape id="Image 20" o:spid="_x0000_s1026" o:spt="75" type="#_x0000_t75" style="position:absolute;left:0;top:0;height:251460;width:3710940;" filled="f" o:preferrelative="t" stroked="f" coordsize="21600,21600" o:gfxdata="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5rkIObUAAADbAAAADwAA&#10;AAAAAAABACAAAAAiAAAAZHJzL2Rvd25yZXYueG1sUEsBAhQAFAAAAAgAh07iQDMvBZ47AAAAOQAA&#10;ABAAAAAAAAAAAQAgAAAABAEAAGRycy9zaGFwZXhtbC54bWxQSwUGAAAAAAYABgBbAQAArgMAAAAA&#10;">
                  <v:fill on="f" focussize="0,0"/>
                  <v:stroke on="f"/>
                  <v:imagedata r:id="rId8" o:title=""/>
                  <o:lock v:ext="edit" aspectratio="f"/>
                </v:shape>
                <v:shape id="Textbox 21" o:spid="_x0000_s1026" o:spt="202" type="#_x0000_t202" style="position:absolute;left:0;top:0;height:251460;width:3710940;"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35BECDF">
                        <w:pPr>
                          <w:spacing w:before="29"/>
                          <w:ind w:left="139" w:right="0" w:firstLine="0"/>
                          <w:jc w:val="left"/>
                          <w:rPr>
                            <w:b/>
                            <w:sz w:val="24"/>
                          </w:rPr>
                        </w:pPr>
                        <w:r>
                          <w:rPr>
                            <w:b/>
                            <w:color w:val="FFFFFF"/>
                            <w:sz w:val="24"/>
                          </w:rPr>
                          <w:t>Timing</w:t>
                        </w:r>
                        <w:r>
                          <w:rPr>
                            <w:b/>
                            <w:color w:val="FFFFFF"/>
                            <w:spacing w:val="-4"/>
                            <w:sz w:val="24"/>
                          </w:rPr>
                          <w:t xml:space="preserve"> </w:t>
                        </w:r>
                        <w:r>
                          <w:rPr>
                            <w:b/>
                            <w:color w:val="FFFFFF"/>
                            <w:spacing w:val="-2"/>
                            <w:sz w:val="24"/>
                          </w:rPr>
                          <w:t>Characteristics</w:t>
                        </w:r>
                      </w:p>
                    </w:txbxContent>
                  </v:textbox>
                </v:shape>
                <w10:wrap type="topAndBottom"/>
              </v:group>
            </w:pict>
          </mc:Fallback>
        </mc:AlternateContent>
      </w:r>
    </w:p>
    <w:p w14:paraId="54EF4CD7">
      <w:pPr>
        <w:pStyle w:val="5"/>
        <w:spacing w:before="1"/>
        <w:rPr>
          <w:sz w:val="14"/>
        </w:rPr>
      </w:pPr>
    </w:p>
    <w:tbl>
      <w:tblPr>
        <w:tblStyle w:val="4"/>
        <w:tblW w:w="0" w:type="auto"/>
        <w:tblInd w:w="164" w:type="dxa"/>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Layout w:type="fixed"/>
        <w:tblCellMar>
          <w:top w:w="0" w:type="dxa"/>
          <w:left w:w="0" w:type="dxa"/>
          <w:bottom w:w="0" w:type="dxa"/>
          <w:right w:w="0" w:type="dxa"/>
        </w:tblCellMar>
      </w:tblPr>
      <w:tblGrid>
        <w:gridCol w:w="4604"/>
        <w:gridCol w:w="1500"/>
        <w:gridCol w:w="1114"/>
        <w:gridCol w:w="1074"/>
        <w:gridCol w:w="931"/>
        <w:gridCol w:w="698"/>
      </w:tblGrid>
      <w:tr w14:paraId="13ACF26A">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4604" w:type="dxa"/>
            <w:shd w:val="clear" w:color="auto" w:fill="BCD5ED"/>
          </w:tcPr>
          <w:p w14:paraId="00CE1639">
            <w:pPr>
              <w:pStyle w:val="21"/>
              <w:spacing w:before="31"/>
              <w:ind w:left="22"/>
              <w:rPr>
                <w:b/>
                <w:sz w:val="24"/>
              </w:rPr>
            </w:pPr>
            <w:r>
              <w:rPr>
                <w:b/>
                <w:spacing w:val="-2"/>
                <w:sz w:val="24"/>
              </w:rPr>
              <w:t>Parameter</w:t>
            </w:r>
          </w:p>
        </w:tc>
        <w:tc>
          <w:tcPr>
            <w:tcW w:w="1500" w:type="dxa"/>
            <w:shd w:val="clear" w:color="auto" w:fill="BCD5ED"/>
          </w:tcPr>
          <w:p w14:paraId="01A3DB1E">
            <w:pPr>
              <w:pStyle w:val="21"/>
              <w:spacing w:before="31"/>
              <w:ind w:left="31" w:right="4"/>
              <w:rPr>
                <w:b/>
                <w:sz w:val="24"/>
              </w:rPr>
            </w:pPr>
            <w:r>
              <w:rPr>
                <w:b/>
                <w:spacing w:val="-2"/>
                <w:sz w:val="24"/>
              </w:rPr>
              <w:t>Symbol</w:t>
            </w:r>
          </w:p>
        </w:tc>
        <w:tc>
          <w:tcPr>
            <w:tcW w:w="1114" w:type="dxa"/>
            <w:shd w:val="clear" w:color="auto" w:fill="BCD5ED"/>
          </w:tcPr>
          <w:p w14:paraId="324579D4">
            <w:pPr>
              <w:pStyle w:val="21"/>
              <w:spacing w:before="31"/>
              <w:ind w:right="3"/>
              <w:rPr>
                <w:b/>
                <w:sz w:val="24"/>
              </w:rPr>
            </w:pPr>
            <w:r>
              <w:rPr>
                <w:b/>
                <w:spacing w:val="-4"/>
                <w:sz w:val="24"/>
              </w:rPr>
              <w:t>Min.</w:t>
            </w:r>
          </w:p>
        </w:tc>
        <w:tc>
          <w:tcPr>
            <w:tcW w:w="1074" w:type="dxa"/>
            <w:shd w:val="clear" w:color="auto" w:fill="BCD5ED"/>
          </w:tcPr>
          <w:p w14:paraId="405C7AA6">
            <w:pPr>
              <w:pStyle w:val="21"/>
              <w:spacing w:before="31"/>
              <w:ind w:left="158"/>
              <w:jc w:val="left"/>
              <w:rPr>
                <w:b/>
                <w:sz w:val="24"/>
              </w:rPr>
            </w:pPr>
            <w:r>
              <w:rPr>
                <w:b/>
                <w:spacing w:val="-2"/>
                <w:sz w:val="24"/>
              </w:rPr>
              <w:t>Typical</w:t>
            </w:r>
          </w:p>
        </w:tc>
        <w:tc>
          <w:tcPr>
            <w:tcW w:w="931" w:type="dxa"/>
            <w:shd w:val="clear" w:color="auto" w:fill="BCD5ED"/>
          </w:tcPr>
          <w:p w14:paraId="104B0A66">
            <w:pPr>
              <w:pStyle w:val="21"/>
              <w:spacing w:before="31"/>
              <w:ind w:left="27" w:right="2"/>
              <w:rPr>
                <w:b/>
                <w:sz w:val="24"/>
              </w:rPr>
            </w:pPr>
            <w:r>
              <w:rPr>
                <w:b/>
                <w:spacing w:val="-4"/>
                <w:sz w:val="24"/>
              </w:rPr>
              <w:t>Max.</w:t>
            </w:r>
          </w:p>
        </w:tc>
        <w:tc>
          <w:tcPr>
            <w:tcW w:w="698" w:type="dxa"/>
            <w:shd w:val="clear" w:color="auto" w:fill="BCD5ED"/>
          </w:tcPr>
          <w:p w14:paraId="0814FAB6">
            <w:pPr>
              <w:pStyle w:val="21"/>
              <w:spacing w:before="31"/>
              <w:ind w:left="29"/>
              <w:rPr>
                <w:b/>
                <w:sz w:val="24"/>
              </w:rPr>
            </w:pPr>
            <w:r>
              <w:rPr>
                <w:b/>
                <w:spacing w:val="-4"/>
                <w:sz w:val="24"/>
              </w:rPr>
              <w:t>Unit</w:t>
            </w:r>
          </w:p>
        </w:tc>
      </w:tr>
      <w:tr w14:paraId="25475975">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4604" w:type="dxa"/>
          </w:tcPr>
          <w:p w14:paraId="5C6FC47A">
            <w:pPr>
              <w:pStyle w:val="21"/>
              <w:spacing w:before="31"/>
              <w:ind w:left="106"/>
              <w:jc w:val="left"/>
              <w:rPr>
                <w:sz w:val="24"/>
              </w:rPr>
            </w:pPr>
            <w:r>
              <w:rPr>
                <w:sz w:val="24"/>
              </w:rPr>
              <w:t>TX_Disable</w:t>
            </w:r>
            <w:r>
              <w:rPr>
                <w:spacing w:val="-17"/>
                <w:sz w:val="24"/>
              </w:rPr>
              <w:t xml:space="preserve"> </w:t>
            </w:r>
            <w:r>
              <w:rPr>
                <w:sz w:val="24"/>
              </w:rPr>
              <w:t>Assert</w:t>
            </w:r>
            <w:r>
              <w:rPr>
                <w:spacing w:val="-7"/>
                <w:sz w:val="24"/>
              </w:rPr>
              <w:t xml:space="preserve"> </w:t>
            </w:r>
            <w:r>
              <w:rPr>
                <w:spacing w:val="-4"/>
                <w:sz w:val="24"/>
              </w:rPr>
              <w:t>Time</w:t>
            </w:r>
          </w:p>
        </w:tc>
        <w:tc>
          <w:tcPr>
            <w:tcW w:w="1500" w:type="dxa"/>
          </w:tcPr>
          <w:p w14:paraId="5678E662">
            <w:pPr>
              <w:pStyle w:val="21"/>
              <w:spacing w:before="31"/>
              <w:ind w:left="31"/>
              <w:rPr>
                <w:sz w:val="24"/>
              </w:rPr>
            </w:pPr>
            <w:r>
              <w:rPr>
                <w:spacing w:val="-2"/>
                <w:sz w:val="24"/>
              </w:rPr>
              <w:t>t_off</w:t>
            </w:r>
          </w:p>
        </w:tc>
        <w:tc>
          <w:tcPr>
            <w:tcW w:w="1114" w:type="dxa"/>
          </w:tcPr>
          <w:p w14:paraId="086A5FA5">
            <w:pPr>
              <w:pStyle w:val="21"/>
              <w:ind w:left="0"/>
              <w:jc w:val="left"/>
              <w:rPr>
                <w:sz w:val="22"/>
              </w:rPr>
            </w:pPr>
          </w:p>
        </w:tc>
        <w:tc>
          <w:tcPr>
            <w:tcW w:w="1074" w:type="dxa"/>
          </w:tcPr>
          <w:p w14:paraId="0A589294">
            <w:pPr>
              <w:pStyle w:val="21"/>
              <w:ind w:left="0"/>
              <w:jc w:val="left"/>
              <w:rPr>
                <w:sz w:val="22"/>
              </w:rPr>
            </w:pPr>
          </w:p>
        </w:tc>
        <w:tc>
          <w:tcPr>
            <w:tcW w:w="931" w:type="dxa"/>
          </w:tcPr>
          <w:p w14:paraId="4BA7DCE7">
            <w:pPr>
              <w:pStyle w:val="21"/>
              <w:spacing w:before="31"/>
              <w:ind w:left="27"/>
              <w:rPr>
                <w:sz w:val="24"/>
              </w:rPr>
            </w:pPr>
            <w:r>
              <w:rPr>
                <w:spacing w:val="-5"/>
                <w:sz w:val="24"/>
              </w:rPr>
              <w:t>10</w:t>
            </w:r>
          </w:p>
        </w:tc>
        <w:tc>
          <w:tcPr>
            <w:tcW w:w="698" w:type="dxa"/>
          </w:tcPr>
          <w:p w14:paraId="048EF68B">
            <w:pPr>
              <w:pStyle w:val="21"/>
              <w:spacing w:before="31"/>
              <w:ind w:left="29" w:right="1"/>
              <w:rPr>
                <w:sz w:val="24"/>
              </w:rPr>
            </w:pPr>
            <w:r>
              <w:rPr>
                <w:spacing w:val="-5"/>
                <w:sz w:val="24"/>
              </w:rPr>
              <w:t>us</w:t>
            </w:r>
          </w:p>
        </w:tc>
      </w:tr>
      <w:tr w14:paraId="5F0B969A">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4604" w:type="dxa"/>
          </w:tcPr>
          <w:p w14:paraId="3101A860">
            <w:pPr>
              <w:pStyle w:val="21"/>
              <w:spacing w:before="30"/>
              <w:ind w:left="106"/>
              <w:jc w:val="left"/>
              <w:rPr>
                <w:sz w:val="24"/>
              </w:rPr>
            </w:pPr>
            <w:r>
              <w:rPr>
                <w:sz w:val="24"/>
              </w:rPr>
              <w:t>TX_Disable</w:t>
            </w:r>
            <w:r>
              <w:rPr>
                <w:spacing w:val="-5"/>
                <w:sz w:val="24"/>
              </w:rPr>
              <w:t xml:space="preserve"> </w:t>
            </w:r>
            <w:r>
              <w:rPr>
                <w:sz w:val="24"/>
              </w:rPr>
              <w:t>Negate</w:t>
            </w:r>
            <w:r>
              <w:rPr>
                <w:spacing w:val="-7"/>
                <w:sz w:val="24"/>
              </w:rPr>
              <w:t xml:space="preserve"> </w:t>
            </w:r>
            <w:r>
              <w:rPr>
                <w:spacing w:val="-4"/>
                <w:sz w:val="24"/>
              </w:rPr>
              <w:t>Time</w:t>
            </w:r>
          </w:p>
        </w:tc>
        <w:tc>
          <w:tcPr>
            <w:tcW w:w="1500" w:type="dxa"/>
          </w:tcPr>
          <w:p w14:paraId="2F162D81">
            <w:pPr>
              <w:pStyle w:val="21"/>
              <w:spacing w:before="30"/>
              <w:ind w:left="31" w:right="3"/>
              <w:rPr>
                <w:sz w:val="24"/>
              </w:rPr>
            </w:pPr>
            <w:r>
              <w:rPr>
                <w:spacing w:val="-4"/>
                <w:sz w:val="24"/>
              </w:rPr>
              <w:t>t_on</w:t>
            </w:r>
          </w:p>
        </w:tc>
        <w:tc>
          <w:tcPr>
            <w:tcW w:w="1114" w:type="dxa"/>
          </w:tcPr>
          <w:p w14:paraId="6628AF62">
            <w:pPr>
              <w:pStyle w:val="21"/>
              <w:ind w:left="0"/>
              <w:jc w:val="left"/>
              <w:rPr>
                <w:sz w:val="22"/>
              </w:rPr>
            </w:pPr>
          </w:p>
        </w:tc>
        <w:tc>
          <w:tcPr>
            <w:tcW w:w="1074" w:type="dxa"/>
          </w:tcPr>
          <w:p w14:paraId="659C9AAC">
            <w:pPr>
              <w:pStyle w:val="21"/>
              <w:ind w:left="0"/>
              <w:jc w:val="left"/>
              <w:rPr>
                <w:sz w:val="22"/>
              </w:rPr>
            </w:pPr>
          </w:p>
        </w:tc>
        <w:tc>
          <w:tcPr>
            <w:tcW w:w="931" w:type="dxa"/>
          </w:tcPr>
          <w:p w14:paraId="53E11C62">
            <w:pPr>
              <w:pStyle w:val="21"/>
              <w:spacing w:before="30"/>
              <w:ind w:left="27"/>
              <w:rPr>
                <w:sz w:val="24"/>
              </w:rPr>
            </w:pPr>
            <w:r>
              <w:rPr>
                <w:spacing w:val="-10"/>
                <w:sz w:val="24"/>
              </w:rPr>
              <w:t>1</w:t>
            </w:r>
          </w:p>
        </w:tc>
        <w:tc>
          <w:tcPr>
            <w:tcW w:w="698" w:type="dxa"/>
          </w:tcPr>
          <w:p w14:paraId="34F7640F">
            <w:pPr>
              <w:pStyle w:val="21"/>
              <w:spacing w:before="30"/>
              <w:ind w:left="29" w:right="1"/>
              <w:rPr>
                <w:sz w:val="24"/>
              </w:rPr>
            </w:pPr>
            <w:r>
              <w:rPr>
                <w:spacing w:val="-5"/>
                <w:sz w:val="24"/>
              </w:rPr>
              <w:t>ms</w:t>
            </w:r>
          </w:p>
        </w:tc>
      </w:tr>
      <w:tr w14:paraId="5C82E92B">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551" w:hRule="atLeast"/>
        </w:trPr>
        <w:tc>
          <w:tcPr>
            <w:tcW w:w="4604" w:type="dxa"/>
          </w:tcPr>
          <w:p w14:paraId="68336A9B">
            <w:pPr>
              <w:pStyle w:val="21"/>
              <w:tabs>
                <w:tab w:val="left" w:pos="884"/>
                <w:tab w:val="left" w:pos="1349"/>
                <w:tab w:val="left" w:pos="2482"/>
                <w:tab w:val="left" w:pos="3481"/>
                <w:tab w:val="left" w:pos="4294"/>
              </w:tabs>
              <w:spacing w:line="276" w:lineRule="exact"/>
              <w:ind w:left="106" w:right="77"/>
              <w:jc w:val="left"/>
              <w:rPr>
                <w:sz w:val="24"/>
              </w:rPr>
            </w:pPr>
            <w:r>
              <w:rPr>
                <w:spacing w:val="-4"/>
                <w:sz w:val="24"/>
              </w:rPr>
              <w:t>Time</w:t>
            </w:r>
            <w:r>
              <w:rPr>
                <w:sz w:val="24"/>
              </w:rPr>
              <w:tab/>
            </w:r>
            <w:r>
              <w:rPr>
                <w:spacing w:val="-6"/>
                <w:sz w:val="24"/>
              </w:rPr>
              <w:t>to</w:t>
            </w:r>
            <w:r>
              <w:rPr>
                <w:sz w:val="24"/>
              </w:rPr>
              <w:tab/>
            </w:r>
            <w:r>
              <w:rPr>
                <w:spacing w:val="-2"/>
                <w:sz w:val="24"/>
              </w:rPr>
              <w:t>Initialize</w:t>
            </w:r>
            <w:r>
              <w:rPr>
                <w:sz w:val="24"/>
              </w:rPr>
              <w:tab/>
            </w:r>
            <w:r>
              <w:rPr>
                <w:spacing w:val="-2"/>
                <w:sz w:val="24"/>
              </w:rPr>
              <w:t>Include</w:t>
            </w:r>
            <w:r>
              <w:rPr>
                <w:sz w:val="24"/>
              </w:rPr>
              <w:tab/>
            </w:r>
            <w:r>
              <w:rPr>
                <w:spacing w:val="-4"/>
                <w:sz w:val="24"/>
              </w:rPr>
              <w:t>Reset</w:t>
            </w:r>
            <w:r>
              <w:rPr>
                <w:sz w:val="24"/>
              </w:rPr>
              <w:tab/>
            </w:r>
            <w:r>
              <w:rPr>
                <w:spacing w:val="-6"/>
                <w:sz w:val="24"/>
              </w:rPr>
              <w:t xml:space="preserve">of </w:t>
            </w:r>
            <w:r>
              <w:rPr>
                <w:spacing w:val="-2"/>
                <w:sz w:val="24"/>
              </w:rPr>
              <w:t>TX_FAULT</w:t>
            </w:r>
          </w:p>
        </w:tc>
        <w:tc>
          <w:tcPr>
            <w:tcW w:w="1500" w:type="dxa"/>
          </w:tcPr>
          <w:p w14:paraId="28582D97">
            <w:pPr>
              <w:pStyle w:val="21"/>
              <w:spacing w:before="135"/>
              <w:ind w:left="31" w:right="4"/>
              <w:rPr>
                <w:sz w:val="24"/>
              </w:rPr>
            </w:pPr>
            <w:r>
              <w:rPr>
                <w:spacing w:val="-2"/>
                <w:sz w:val="24"/>
              </w:rPr>
              <w:t>t_int</w:t>
            </w:r>
          </w:p>
        </w:tc>
        <w:tc>
          <w:tcPr>
            <w:tcW w:w="1114" w:type="dxa"/>
          </w:tcPr>
          <w:p w14:paraId="7AAD77D7">
            <w:pPr>
              <w:pStyle w:val="21"/>
              <w:ind w:left="0"/>
              <w:jc w:val="left"/>
              <w:rPr>
                <w:sz w:val="22"/>
              </w:rPr>
            </w:pPr>
          </w:p>
        </w:tc>
        <w:tc>
          <w:tcPr>
            <w:tcW w:w="1074" w:type="dxa"/>
          </w:tcPr>
          <w:p w14:paraId="3CD2E4A0">
            <w:pPr>
              <w:pStyle w:val="21"/>
              <w:ind w:left="0"/>
              <w:jc w:val="left"/>
              <w:rPr>
                <w:sz w:val="22"/>
              </w:rPr>
            </w:pPr>
          </w:p>
        </w:tc>
        <w:tc>
          <w:tcPr>
            <w:tcW w:w="931" w:type="dxa"/>
          </w:tcPr>
          <w:p w14:paraId="7B8AE3DE">
            <w:pPr>
              <w:pStyle w:val="21"/>
              <w:spacing w:before="135"/>
              <w:ind w:left="27"/>
              <w:rPr>
                <w:sz w:val="24"/>
              </w:rPr>
            </w:pPr>
            <w:r>
              <w:rPr>
                <w:spacing w:val="-5"/>
                <w:sz w:val="24"/>
              </w:rPr>
              <w:t>300</w:t>
            </w:r>
          </w:p>
        </w:tc>
        <w:tc>
          <w:tcPr>
            <w:tcW w:w="698" w:type="dxa"/>
          </w:tcPr>
          <w:p w14:paraId="47414C7C">
            <w:pPr>
              <w:pStyle w:val="21"/>
              <w:spacing w:before="135"/>
              <w:ind w:left="29" w:right="1"/>
              <w:rPr>
                <w:sz w:val="24"/>
              </w:rPr>
            </w:pPr>
            <w:r>
              <w:rPr>
                <w:spacing w:val="-5"/>
                <w:sz w:val="24"/>
              </w:rPr>
              <w:t>ms</w:t>
            </w:r>
          </w:p>
        </w:tc>
      </w:tr>
      <w:tr w14:paraId="6E2D25E3">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4604" w:type="dxa"/>
          </w:tcPr>
          <w:p w14:paraId="37BD1218">
            <w:pPr>
              <w:pStyle w:val="21"/>
              <w:spacing w:before="31"/>
              <w:ind w:left="106"/>
              <w:jc w:val="left"/>
              <w:rPr>
                <w:sz w:val="24"/>
              </w:rPr>
            </w:pPr>
            <w:r>
              <w:rPr>
                <w:spacing w:val="-2"/>
                <w:sz w:val="24"/>
              </w:rPr>
              <w:t>TX_FAULT</w:t>
            </w:r>
            <w:r>
              <w:rPr>
                <w:spacing w:val="-11"/>
                <w:sz w:val="24"/>
              </w:rPr>
              <w:t xml:space="preserve"> </w:t>
            </w:r>
            <w:r>
              <w:rPr>
                <w:spacing w:val="-2"/>
                <w:sz w:val="24"/>
              </w:rPr>
              <w:t>from</w:t>
            </w:r>
            <w:r>
              <w:rPr>
                <w:spacing w:val="-1"/>
                <w:sz w:val="24"/>
              </w:rPr>
              <w:t xml:space="preserve"> </w:t>
            </w:r>
            <w:r>
              <w:rPr>
                <w:spacing w:val="-2"/>
                <w:sz w:val="24"/>
              </w:rPr>
              <w:t>Fault</w:t>
            </w:r>
            <w:r>
              <w:rPr>
                <w:spacing w:val="-1"/>
                <w:sz w:val="24"/>
              </w:rPr>
              <w:t xml:space="preserve"> </w:t>
            </w:r>
            <w:r>
              <w:rPr>
                <w:spacing w:val="-2"/>
                <w:sz w:val="24"/>
              </w:rPr>
              <w:t>to</w:t>
            </w:r>
            <w:r>
              <w:rPr>
                <w:spacing w:val="-15"/>
                <w:sz w:val="24"/>
              </w:rPr>
              <w:t xml:space="preserve"> </w:t>
            </w:r>
            <w:r>
              <w:rPr>
                <w:spacing w:val="-2"/>
                <w:sz w:val="24"/>
              </w:rPr>
              <w:t>Assertion</w:t>
            </w:r>
          </w:p>
        </w:tc>
        <w:tc>
          <w:tcPr>
            <w:tcW w:w="1500" w:type="dxa"/>
          </w:tcPr>
          <w:p w14:paraId="0BC3253A">
            <w:pPr>
              <w:pStyle w:val="21"/>
              <w:spacing w:before="31"/>
              <w:ind w:left="31" w:right="1"/>
              <w:rPr>
                <w:sz w:val="24"/>
              </w:rPr>
            </w:pPr>
            <w:r>
              <w:rPr>
                <w:spacing w:val="-2"/>
                <w:sz w:val="24"/>
              </w:rPr>
              <w:t>t_fault</w:t>
            </w:r>
          </w:p>
        </w:tc>
        <w:tc>
          <w:tcPr>
            <w:tcW w:w="1114" w:type="dxa"/>
          </w:tcPr>
          <w:p w14:paraId="752C0B62">
            <w:pPr>
              <w:pStyle w:val="21"/>
              <w:ind w:left="0"/>
              <w:jc w:val="left"/>
              <w:rPr>
                <w:sz w:val="22"/>
              </w:rPr>
            </w:pPr>
          </w:p>
        </w:tc>
        <w:tc>
          <w:tcPr>
            <w:tcW w:w="1074" w:type="dxa"/>
          </w:tcPr>
          <w:p w14:paraId="447599F0">
            <w:pPr>
              <w:pStyle w:val="21"/>
              <w:ind w:left="0"/>
              <w:jc w:val="left"/>
              <w:rPr>
                <w:sz w:val="22"/>
              </w:rPr>
            </w:pPr>
          </w:p>
        </w:tc>
        <w:tc>
          <w:tcPr>
            <w:tcW w:w="931" w:type="dxa"/>
          </w:tcPr>
          <w:p w14:paraId="42B9FA97">
            <w:pPr>
              <w:pStyle w:val="21"/>
              <w:spacing w:before="31"/>
              <w:ind w:left="27"/>
              <w:rPr>
                <w:sz w:val="24"/>
              </w:rPr>
            </w:pPr>
            <w:r>
              <w:rPr>
                <w:spacing w:val="-5"/>
                <w:sz w:val="24"/>
              </w:rPr>
              <w:t>100</w:t>
            </w:r>
          </w:p>
        </w:tc>
        <w:tc>
          <w:tcPr>
            <w:tcW w:w="698" w:type="dxa"/>
          </w:tcPr>
          <w:p w14:paraId="34D27BAB">
            <w:pPr>
              <w:pStyle w:val="21"/>
              <w:spacing w:before="31"/>
              <w:ind w:left="29" w:right="1"/>
              <w:rPr>
                <w:sz w:val="24"/>
              </w:rPr>
            </w:pPr>
            <w:r>
              <w:rPr>
                <w:spacing w:val="-5"/>
                <w:sz w:val="24"/>
              </w:rPr>
              <w:t>us</w:t>
            </w:r>
          </w:p>
        </w:tc>
      </w:tr>
      <w:tr w14:paraId="7BCF99CF">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4604" w:type="dxa"/>
          </w:tcPr>
          <w:p w14:paraId="14DFB69B">
            <w:pPr>
              <w:pStyle w:val="21"/>
              <w:spacing w:before="31"/>
              <w:ind w:left="106"/>
              <w:jc w:val="left"/>
              <w:rPr>
                <w:sz w:val="24"/>
              </w:rPr>
            </w:pPr>
            <w:r>
              <w:rPr>
                <w:sz w:val="24"/>
              </w:rPr>
              <w:t>TX_Disable</w:t>
            </w:r>
            <w:r>
              <w:rPr>
                <w:spacing w:val="-8"/>
                <w:sz w:val="24"/>
              </w:rPr>
              <w:t xml:space="preserve"> </w:t>
            </w:r>
            <w:r>
              <w:rPr>
                <w:sz w:val="24"/>
              </w:rPr>
              <w:t>Time</w:t>
            </w:r>
            <w:r>
              <w:rPr>
                <w:spacing w:val="-7"/>
                <w:sz w:val="24"/>
              </w:rPr>
              <w:t xml:space="preserve"> </w:t>
            </w:r>
            <w:r>
              <w:rPr>
                <w:sz w:val="24"/>
              </w:rPr>
              <w:t>to</w:t>
            </w:r>
            <w:r>
              <w:rPr>
                <w:spacing w:val="-3"/>
                <w:sz w:val="24"/>
              </w:rPr>
              <w:t xml:space="preserve"> </w:t>
            </w:r>
            <w:r>
              <w:rPr>
                <w:sz w:val="24"/>
              </w:rPr>
              <w:t>Start</w:t>
            </w:r>
            <w:r>
              <w:rPr>
                <w:spacing w:val="-3"/>
                <w:sz w:val="24"/>
              </w:rPr>
              <w:t xml:space="preserve"> </w:t>
            </w:r>
            <w:r>
              <w:rPr>
                <w:spacing w:val="-4"/>
                <w:sz w:val="24"/>
              </w:rPr>
              <w:t>Reset</w:t>
            </w:r>
          </w:p>
        </w:tc>
        <w:tc>
          <w:tcPr>
            <w:tcW w:w="1500" w:type="dxa"/>
          </w:tcPr>
          <w:p w14:paraId="32F88CD0">
            <w:pPr>
              <w:pStyle w:val="21"/>
              <w:spacing w:before="31"/>
              <w:ind w:left="31" w:right="4"/>
              <w:rPr>
                <w:sz w:val="24"/>
              </w:rPr>
            </w:pPr>
            <w:r>
              <w:rPr>
                <w:spacing w:val="-2"/>
                <w:sz w:val="24"/>
              </w:rPr>
              <w:t>t_reset</w:t>
            </w:r>
          </w:p>
        </w:tc>
        <w:tc>
          <w:tcPr>
            <w:tcW w:w="1114" w:type="dxa"/>
          </w:tcPr>
          <w:p w14:paraId="7071BD9B">
            <w:pPr>
              <w:pStyle w:val="21"/>
              <w:spacing w:before="31"/>
              <w:rPr>
                <w:sz w:val="24"/>
              </w:rPr>
            </w:pPr>
            <w:r>
              <w:rPr>
                <w:spacing w:val="-5"/>
                <w:sz w:val="24"/>
              </w:rPr>
              <w:t>10</w:t>
            </w:r>
          </w:p>
        </w:tc>
        <w:tc>
          <w:tcPr>
            <w:tcW w:w="1074" w:type="dxa"/>
          </w:tcPr>
          <w:p w14:paraId="1E8D49B8">
            <w:pPr>
              <w:pStyle w:val="21"/>
              <w:ind w:left="0"/>
              <w:jc w:val="left"/>
              <w:rPr>
                <w:sz w:val="22"/>
              </w:rPr>
            </w:pPr>
          </w:p>
        </w:tc>
        <w:tc>
          <w:tcPr>
            <w:tcW w:w="931" w:type="dxa"/>
          </w:tcPr>
          <w:p w14:paraId="326AA91C">
            <w:pPr>
              <w:pStyle w:val="21"/>
              <w:ind w:left="0"/>
              <w:jc w:val="left"/>
              <w:rPr>
                <w:sz w:val="22"/>
              </w:rPr>
            </w:pPr>
          </w:p>
        </w:tc>
        <w:tc>
          <w:tcPr>
            <w:tcW w:w="698" w:type="dxa"/>
          </w:tcPr>
          <w:p w14:paraId="751566BE">
            <w:pPr>
              <w:pStyle w:val="21"/>
              <w:spacing w:before="31"/>
              <w:ind w:left="29" w:right="1"/>
              <w:rPr>
                <w:sz w:val="24"/>
              </w:rPr>
            </w:pPr>
            <w:r>
              <w:rPr>
                <w:spacing w:val="-5"/>
                <w:sz w:val="24"/>
              </w:rPr>
              <w:t>us</w:t>
            </w:r>
          </w:p>
        </w:tc>
      </w:tr>
      <w:tr w14:paraId="433E67B7">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38" w:hRule="atLeast"/>
        </w:trPr>
        <w:tc>
          <w:tcPr>
            <w:tcW w:w="4604" w:type="dxa"/>
          </w:tcPr>
          <w:p w14:paraId="70804768">
            <w:pPr>
              <w:pStyle w:val="21"/>
              <w:spacing w:before="30"/>
              <w:ind w:left="106"/>
              <w:jc w:val="left"/>
              <w:rPr>
                <w:sz w:val="24"/>
              </w:rPr>
            </w:pPr>
            <w:r>
              <w:rPr>
                <w:sz w:val="24"/>
              </w:rPr>
              <w:t>Receiver</w:t>
            </w:r>
            <w:r>
              <w:rPr>
                <w:spacing w:val="-4"/>
                <w:sz w:val="24"/>
              </w:rPr>
              <w:t xml:space="preserve"> </w:t>
            </w:r>
            <w:r>
              <w:rPr>
                <w:sz w:val="24"/>
              </w:rPr>
              <w:t>Loss</w:t>
            </w:r>
            <w:r>
              <w:rPr>
                <w:spacing w:val="-2"/>
                <w:sz w:val="24"/>
              </w:rPr>
              <w:t xml:space="preserve"> </w:t>
            </w:r>
            <w:r>
              <w:rPr>
                <w:sz w:val="24"/>
              </w:rPr>
              <w:t>of</w:t>
            </w:r>
            <w:r>
              <w:rPr>
                <w:spacing w:val="-1"/>
                <w:sz w:val="24"/>
              </w:rPr>
              <w:t xml:space="preserve"> </w:t>
            </w:r>
            <w:r>
              <w:rPr>
                <w:sz w:val="24"/>
              </w:rPr>
              <w:t>Signal</w:t>
            </w:r>
            <w:r>
              <w:rPr>
                <w:spacing w:val="-14"/>
                <w:sz w:val="24"/>
              </w:rPr>
              <w:t xml:space="preserve"> </w:t>
            </w:r>
            <w:r>
              <w:rPr>
                <w:sz w:val="24"/>
              </w:rPr>
              <w:t>Assert</w:t>
            </w:r>
            <w:r>
              <w:rPr>
                <w:spacing w:val="-6"/>
                <w:sz w:val="24"/>
              </w:rPr>
              <w:t xml:space="preserve"> </w:t>
            </w:r>
            <w:r>
              <w:rPr>
                <w:spacing w:val="-4"/>
                <w:sz w:val="24"/>
              </w:rPr>
              <w:t>Time</w:t>
            </w:r>
          </w:p>
        </w:tc>
        <w:tc>
          <w:tcPr>
            <w:tcW w:w="1500" w:type="dxa"/>
          </w:tcPr>
          <w:p w14:paraId="3BC01BA6">
            <w:pPr>
              <w:pStyle w:val="21"/>
              <w:spacing w:before="29"/>
              <w:ind w:left="31" w:right="4"/>
              <w:rPr>
                <w:position w:val="2"/>
                <w:sz w:val="24"/>
              </w:rPr>
            </w:pPr>
            <w:r>
              <w:rPr>
                <w:spacing w:val="-2"/>
                <w:position w:val="2"/>
                <w:sz w:val="24"/>
              </w:rPr>
              <w:t>T</w:t>
            </w:r>
            <w:r>
              <w:rPr>
                <w:spacing w:val="-2"/>
                <w:sz w:val="15"/>
              </w:rPr>
              <w:t>A</w:t>
            </w:r>
            <w:r>
              <w:rPr>
                <w:spacing w:val="-2"/>
                <w:position w:val="2"/>
                <w:sz w:val="24"/>
              </w:rPr>
              <w:t>,RX_LOS</w:t>
            </w:r>
          </w:p>
        </w:tc>
        <w:tc>
          <w:tcPr>
            <w:tcW w:w="1114" w:type="dxa"/>
          </w:tcPr>
          <w:p w14:paraId="6E33B076">
            <w:pPr>
              <w:pStyle w:val="21"/>
              <w:ind w:left="0"/>
              <w:jc w:val="left"/>
              <w:rPr>
                <w:sz w:val="22"/>
              </w:rPr>
            </w:pPr>
          </w:p>
        </w:tc>
        <w:tc>
          <w:tcPr>
            <w:tcW w:w="1074" w:type="dxa"/>
          </w:tcPr>
          <w:p w14:paraId="0FEE8DAF">
            <w:pPr>
              <w:pStyle w:val="21"/>
              <w:ind w:left="0"/>
              <w:jc w:val="left"/>
              <w:rPr>
                <w:sz w:val="22"/>
              </w:rPr>
            </w:pPr>
          </w:p>
        </w:tc>
        <w:tc>
          <w:tcPr>
            <w:tcW w:w="931" w:type="dxa"/>
          </w:tcPr>
          <w:p w14:paraId="0243B7EE">
            <w:pPr>
              <w:pStyle w:val="21"/>
              <w:spacing w:before="30"/>
              <w:ind w:left="27"/>
              <w:rPr>
                <w:sz w:val="24"/>
              </w:rPr>
            </w:pPr>
            <w:r>
              <w:rPr>
                <w:spacing w:val="-5"/>
                <w:sz w:val="24"/>
              </w:rPr>
              <w:t>100</w:t>
            </w:r>
          </w:p>
        </w:tc>
        <w:tc>
          <w:tcPr>
            <w:tcW w:w="698" w:type="dxa"/>
          </w:tcPr>
          <w:p w14:paraId="241FE26A">
            <w:pPr>
              <w:pStyle w:val="21"/>
              <w:spacing w:before="30"/>
              <w:ind w:left="29" w:right="1"/>
              <w:rPr>
                <w:sz w:val="24"/>
              </w:rPr>
            </w:pPr>
            <w:r>
              <w:rPr>
                <w:spacing w:val="-5"/>
                <w:sz w:val="24"/>
              </w:rPr>
              <w:t>us</w:t>
            </w:r>
          </w:p>
        </w:tc>
      </w:tr>
    </w:tbl>
    <w:p w14:paraId="240B6A60">
      <w:pPr>
        <w:pStyle w:val="21"/>
        <w:spacing w:after="0"/>
        <w:rPr>
          <w:sz w:val="24"/>
        </w:rPr>
        <w:sectPr>
          <w:type w:val="continuous"/>
          <w:pgSz w:w="11920" w:h="16840"/>
          <w:pgMar w:top="1400" w:right="850" w:bottom="1363" w:left="850" w:header="720" w:footer="720" w:gutter="0"/>
          <w:cols w:space="720" w:num="1"/>
        </w:sectPr>
      </w:pPr>
    </w:p>
    <w:tbl>
      <w:tblPr>
        <w:tblStyle w:val="4"/>
        <w:tblW w:w="0" w:type="auto"/>
        <w:tblInd w:w="164" w:type="dxa"/>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Layout w:type="fixed"/>
        <w:tblCellMar>
          <w:top w:w="0" w:type="dxa"/>
          <w:left w:w="0" w:type="dxa"/>
          <w:bottom w:w="0" w:type="dxa"/>
          <w:right w:w="0" w:type="dxa"/>
        </w:tblCellMar>
      </w:tblPr>
      <w:tblGrid>
        <w:gridCol w:w="4604"/>
        <w:gridCol w:w="1500"/>
        <w:gridCol w:w="1114"/>
        <w:gridCol w:w="1074"/>
        <w:gridCol w:w="931"/>
        <w:gridCol w:w="698"/>
      </w:tblGrid>
      <w:tr w14:paraId="5ADD8059">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4604" w:type="dxa"/>
          </w:tcPr>
          <w:p w14:paraId="70D2F8E6">
            <w:pPr>
              <w:pStyle w:val="21"/>
              <w:spacing w:before="33"/>
              <w:ind w:left="106"/>
              <w:jc w:val="left"/>
              <w:rPr>
                <w:sz w:val="24"/>
              </w:rPr>
            </w:pPr>
            <w:r>
              <w:rPr>
                <w:sz w:val="24"/>
              </w:rPr>
              <w:t>Receiver</w:t>
            </w:r>
            <w:r>
              <w:rPr>
                <w:spacing w:val="-3"/>
                <w:sz w:val="24"/>
              </w:rPr>
              <w:t xml:space="preserve"> </w:t>
            </w:r>
            <w:r>
              <w:rPr>
                <w:sz w:val="24"/>
              </w:rPr>
              <w:t>Loss</w:t>
            </w:r>
            <w:r>
              <w:rPr>
                <w:spacing w:val="-2"/>
                <w:sz w:val="24"/>
              </w:rPr>
              <w:t xml:space="preserve"> </w:t>
            </w:r>
            <w:r>
              <w:rPr>
                <w:sz w:val="24"/>
              </w:rPr>
              <w:t>of</w:t>
            </w:r>
            <w:r>
              <w:rPr>
                <w:spacing w:val="-2"/>
                <w:sz w:val="24"/>
              </w:rPr>
              <w:t xml:space="preserve"> </w:t>
            </w:r>
            <w:r>
              <w:rPr>
                <w:sz w:val="24"/>
              </w:rPr>
              <w:t>Signal</w:t>
            </w:r>
            <w:r>
              <w:rPr>
                <w:spacing w:val="-2"/>
                <w:sz w:val="24"/>
              </w:rPr>
              <w:t xml:space="preserve"> </w:t>
            </w:r>
            <w:r>
              <w:rPr>
                <w:sz w:val="24"/>
              </w:rPr>
              <w:t>Deassert</w:t>
            </w:r>
            <w:r>
              <w:rPr>
                <w:spacing w:val="-3"/>
                <w:sz w:val="24"/>
              </w:rPr>
              <w:t xml:space="preserve"> </w:t>
            </w:r>
            <w:r>
              <w:rPr>
                <w:spacing w:val="-4"/>
                <w:sz w:val="24"/>
              </w:rPr>
              <w:t>Time</w:t>
            </w:r>
          </w:p>
        </w:tc>
        <w:tc>
          <w:tcPr>
            <w:tcW w:w="1500" w:type="dxa"/>
          </w:tcPr>
          <w:p w14:paraId="3CF887EB">
            <w:pPr>
              <w:pStyle w:val="21"/>
              <w:spacing w:before="30"/>
              <w:ind w:left="31" w:right="4"/>
              <w:rPr>
                <w:position w:val="2"/>
                <w:sz w:val="24"/>
              </w:rPr>
            </w:pPr>
            <w:r>
              <w:rPr>
                <w:spacing w:val="-2"/>
                <w:position w:val="2"/>
                <w:sz w:val="24"/>
              </w:rPr>
              <w:t>T</w:t>
            </w:r>
            <w:r>
              <w:rPr>
                <w:spacing w:val="-2"/>
                <w:sz w:val="15"/>
              </w:rPr>
              <w:t>d</w:t>
            </w:r>
            <w:r>
              <w:rPr>
                <w:spacing w:val="-2"/>
                <w:position w:val="2"/>
                <w:sz w:val="24"/>
              </w:rPr>
              <w:t>,RX_LOS</w:t>
            </w:r>
          </w:p>
        </w:tc>
        <w:tc>
          <w:tcPr>
            <w:tcW w:w="1114" w:type="dxa"/>
          </w:tcPr>
          <w:p w14:paraId="1BF1D4F6">
            <w:pPr>
              <w:pStyle w:val="21"/>
              <w:ind w:left="0"/>
              <w:jc w:val="left"/>
              <w:rPr>
                <w:sz w:val="22"/>
              </w:rPr>
            </w:pPr>
          </w:p>
        </w:tc>
        <w:tc>
          <w:tcPr>
            <w:tcW w:w="1074" w:type="dxa"/>
          </w:tcPr>
          <w:p w14:paraId="3BB3DCAD">
            <w:pPr>
              <w:pStyle w:val="21"/>
              <w:ind w:left="0"/>
              <w:jc w:val="left"/>
              <w:rPr>
                <w:sz w:val="22"/>
              </w:rPr>
            </w:pPr>
          </w:p>
        </w:tc>
        <w:tc>
          <w:tcPr>
            <w:tcW w:w="931" w:type="dxa"/>
          </w:tcPr>
          <w:p w14:paraId="68E16F34">
            <w:pPr>
              <w:pStyle w:val="21"/>
              <w:spacing w:before="33"/>
              <w:ind w:left="27"/>
              <w:rPr>
                <w:sz w:val="24"/>
              </w:rPr>
            </w:pPr>
            <w:r>
              <w:rPr>
                <w:spacing w:val="-5"/>
                <w:sz w:val="24"/>
              </w:rPr>
              <w:t>100</w:t>
            </w:r>
          </w:p>
        </w:tc>
        <w:tc>
          <w:tcPr>
            <w:tcW w:w="698" w:type="dxa"/>
          </w:tcPr>
          <w:p w14:paraId="0CEF9E1E">
            <w:pPr>
              <w:pStyle w:val="21"/>
              <w:spacing w:before="33"/>
              <w:ind w:left="29" w:right="1"/>
              <w:rPr>
                <w:sz w:val="24"/>
              </w:rPr>
            </w:pPr>
            <w:r>
              <w:rPr>
                <w:spacing w:val="-5"/>
                <w:sz w:val="24"/>
              </w:rPr>
              <w:t>us</w:t>
            </w:r>
          </w:p>
        </w:tc>
      </w:tr>
      <w:tr w14:paraId="1C7E1B7E">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4604" w:type="dxa"/>
          </w:tcPr>
          <w:p w14:paraId="7FCF5C91">
            <w:pPr>
              <w:pStyle w:val="21"/>
              <w:spacing w:before="33"/>
              <w:ind w:left="106"/>
              <w:jc w:val="left"/>
              <w:rPr>
                <w:sz w:val="24"/>
              </w:rPr>
            </w:pPr>
            <w:r>
              <w:rPr>
                <w:sz w:val="24"/>
              </w:rPr>
              <w:t>Rate-Select</w:t>
            </w:r>
            <w:r>
              <w:rPr>
                <w:spacing w:val="-3"/>
                <w:sz w:val="24"/>
              </w:rPr>
              <w:t xml:space="preserve"> </w:t>
            </w:r>
            <w:r>
              <w:rPr>
                <w:sz w:val="24"/>
              </w:rPr>
              <w:t>Chage</w:t>
            </w:r>
            <w:r>
              <w:rPr>
                <w:spacing w:val="-8"/>
                <w:sz w:val="24"/>
              </w:rPr>
              <w:t xml:space="preserve"> </w:t>
            </w:r>
            <w:r>
              <w:rPr>
                <w:spacing w:val="-4"/>
                <w:sz w:val="24"/>
              </w:rPr>
              <w:t>Time</w:t>
            </w:r>
          </w:p>
        </w:tc>
        <w:tc>
          <w:tcPr>
            <w:tcW w:w="1500" w:type="dxa"/>
          </w:tcPr>
          <w:p w14:paraId="65C5BACF">
            <w:pPr>
              <w:pStyle w:val="21"/>
              <w:spacing w:before="33"/>
              <w:ind w:left="31" w:right="8"/>
              <w:rPr>
                <w:sz w:val="24"/>
              </w:rPr>
            </w:pPr>
            <w:r>
              <w:rPr>
                <w:spacing w:val="-2"/>
                <w:sz w:val="24"/>
              </w:rPr>
              <w:t>t_ratesel</w:t>
            </w:r>
          </w:p>
        </w:tc>
        <w:tc>
          <w:tcPr>
            <w:tcW w:w="1114" w:type="dxa"/>
          </w:tcPr>
          <w:p w14:paraId="40F42ED1">
            <w:pPr>
              <w:pStyle w:val="21"/>
              <w:ind w:left="0"/>
              <w:jc w:val="left"/>
              <w:rPr>
                <w:sz w:val="22"/>
              </w:rPr>
            </w:pPr>
          </w:p>
        </w:tc>
        <w:tc>
          <w:tcPr>
            <w:tcW w:w="1074" w:type="dxa"/>
          </w:tcPr>
          <w:p w14:paraId="01565141">
            <w:pPr>
              <w:pStyle w:val="21"/>
              <w:ind w:left="0"/>
              <w:jc w:val="left"/>
              <w:rPr>
                <w:sz w:val="22"/>
              </w:rPr>
            </w:pPr>
          </w:p>
        </w:tc>
        <w:tc>
          <w:tcPr>
            <w:tcW w:w="931" w:type="dxa"/>
          </w:tcPr>
          <w:p w14:paraId="13E86E5E">
            <w:pPr>
              <w:pStyle w:val="21"/>
              <w:spacing w:before="33"/>
              <w:ind w:left="27"/>
              <w:rPr>
                <w:sz w:val="24"/>
              </w:rPr>
            </w:pPr>
            <w:r>
              <w:rPr>
                <w:spacing w:val="-5"/>
                <w:sz w:val="24"/>
              </w:rPr>
              <w:t>10</w:t>
            </w:r>
          </w:p>
        </w:tc>
        <w:tc>
          <w:tcPr>
            <w:tcW w:w="698" w:type="dxa"/>
          </w:tcPr>
          <w:p w14:paraId="1898EF31">
            <w:pPr>
              <w:pStyle w:val="21"/>
              <w:spacing w:before="33"/>
              <w:ind w:left="29" w:right="1"/>
              <w:rPr>
                <w:sz w:val="24"/>
              </w:rPr>
            </w:pPr>
            <w:r>
              <w:rPr>
                <w:spacing w:val="-5"/>
                <w:sz w:val="24"/>
              </w:rPr>
              <w:t>us</w:t>
            </w:r>
          </w:p>
        </w:tc>
      </w:tr>
      <w:tr w14:paraId="1DDC8EB2">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552" w:hRule="atLeast"/>
        </w:trPr>
        <w:tc>
          <w:tcPr>
            <w:tcW w:w="4604" w:type="dxa"/>
          </w:tcPr>
          <w:p w14:paraId="6A92CC7C">
            <w:pPr>
              <w:pStyle w:val="21"/>
              <w:spacing w:before="138"/>
              <w:ind w:left="106"/>
              <w:jc w:val="left"/>
              <w:rPr>
                <w:sz w:val="24"/>
              </w:rPr>
            </w:pPr>
            <w:r>
              <w:rPr>
                <w:sz w:val="24"/>
              </w:rPr>
              <w:t>Serial</w:t>
            </w:r>
            <w:r>
              <w:rPr>
                <w:spacing w:val="-5"/>
                <w:sz w:val="24"/>
              </w:rPr>
              <w:t xml:space="preserve"> </w:t>
            </w:r>
            <w:r>
              <w:rPr>
                <w:sz w:val="24"/>
              </w:rPr>
              <w:t>ID</w:t>
            </w:r>
            <w:r>
              <w:rPr>
                <w:spacing w:val="1"/>
                <w:sz w:val="24"/>
              </w:rPr>
              <w:t xml:space="preserve"> </w:t>
            </w:r>
            <w:r>
              <w:rPr>
                <w:sz w:val="24"/>
              </w:rPr>
              <w:t>Clock</w:t>
            </w:r>
            <w:r>
              <w:rPr>
                <w:spacing w:val="-7"/>
                <w:sz w:val="24"/>
              </w:rPr>
              <w:t xml:space="preserve"> </w:t>
            </w:r>
            <w:r>
              <w:rPr>
                <w:spacing w:val="-4"/>
                <w:sz w:val="24"/>
              </w:rPr>
              <w:t>Time</w:t>
            </w:r>
          </w:p>
        </w:tc>
        <w:tc>
          <w:tcPr>
            <w:tcW w:w="1500" w:type="dxa"/>
          </w:tcPr>
          <w:p w14:paraId="04CEC385">
            <w:pPr>
              <w:pStyle w:val="21"/>
              <w:spacing w:line="274" w:lineRule="exact"/>
              <w:ind w:left="689" w:right="63" w:hanging="533"/>
              <w:jc w:val="left"/>
              <w:rPr>
                <w:sz w:val="24"/>
              </w:rPr>
            </w:pPr>
            <w:r>
              <w:rPr>
                <w:spacing w:val="-2"/>
                <w:sz w:val="24"/>
              </w:rPr>
              <w:t xml:space="preserve">t_serial-cloc </w:t>
            </w:r>
            <w:r>
              <w:rPr>
                <w:spacing w:val="-10"/>
                <w:sz w:val="24"/>
              </w:rPr>
              <w:t>k</w:t>
            </w:r>
          </w:p>
        </w:tc>
        <w:tc>
          <w:tcPr>
            <w:tcW w:w="1114" w:type="dxa"/>
          </w:tcPr>
          <w:p w14:paraId="7C7876C9">
            <w:pPr>
              <w:pStyle w:val="21"/>
              <w:ind w:left="0"/>
              <w:jc w:val="left"/>
              <w:rPr>
                <w:sz w:val="22"/>
              </w:rPr>
            </w:pPr>
          </w:p>
        </w:tc>
        <w:tc>
          <w:tcPr>
            <w:tcW w:w="1074" w:type="dxa"/>
          </w:tcPr>
          <w:p w14:paraId="2FCFF27E">
            <w:pPr>
              <w:pStyle w:val="21"/>
              <w:ind w:left="0"/>
              <w:jc w:val="left"/>
              <w:rPr>
                <w:sz w:val="22"/>
              </w:rPr>
            </w:pPr>
          </w:p>
        </w:tc>
        <w:tc>
          <w:tcPr>
            <w:tcW w:w="931" w:type="dxa"/>
          </w:tcPr>
          <w:p w14:paraId="4A4707D6">
            <w:pPr>
              <w:pStyle w:val="21"/>
              <w:spacing w:before="138"/>
              <w:ind w:left="27"/>
              <w:rPr>
                <w:sz w:val="24"/>
              </w:rPr>
            </w:pPr>
            <w:r>
              <w:rPr>
                <w:spacing w:val="-5"/>
                <w:sz w:val="24"/>
              </w:rPr>
              <w:t>100</w:t>
            </w:r>
          </w:p>
        </w:tc>
        <w:tc>
          <w:tcPr>
            <w:tcW w:w="698" w:type="dxa"/>
          </w:tcPr>
          <w:p w14:paraId="3F05B612">
            <w:pPr>
              <w:pStyle w:val="21"/>
              <w:spacing w:before="138"/>
              <w:ind w:left="29" w:right="3"/>
              <w:rPr>
                <w:sz w:val="24"/>
              </w:rPr>
            </w:pPr>
            <w:r>
              <w:rPr>
                <w:spacing w:val="-5"/>
                <w:sz w:val="24"/>
              </w:rPr>
              <w:t>kHz</w:t>
            </w:r>
          </w:p>
        </w:tc>
      </w:tr>
    </w:tbl>
    <w:p w14:paraId="131A646A">
      <w:pPr>
        <w:pStyle w:val="5"/>
        <w:rPr>
          <w:sz w:val="20"/>
        </w:rPr>
      </w:pPr>
    </w:p>
    <w:p w14:paraId="45B01EDF">
      <w:pPr>
        <w:pStyle w:val="5"/>
        <w:spacing w:before="32"/>
        <w:rPr>
          <w:sz w:val="20"/>
        </w:rPr>
      </w:pPr>
      <w:r>
        <w:rPr>
          <w:sz w:val="20"/>
        </w:rPr>
        <mc:AlternateContent>
          <mc:Choice Requires="wpg">
            <w:drawing>
              <wp:anchor distT="0" distB="0" distL="0" distR="0" simplePos="0" relativeHeight="251663360" behindDoc="1" locked="0" layoutInCell="1" allowOverlap="1">
                <wp:simplePos x="0" y="0"/>
                <wp:positionH relativeFrom="page">
                  <wp:posOffset>656590</wp:posOffset>
                </wp:positionH>
                <wp:positionV relativeFrom="paragraph">
                  <wp:posOffset>181610</wp:posOffset>
                </wp:positionV>
                <wp:extent cx="3072765" cy="254635"/>
                <wp:effectExtent l="0" t="0" r="5715" b="4445"/>
                <wp:wrapTopAndBottom/>
                <wp:docPr id="121" name="Group 121"/>
                <wp:cNvGraphicFramePr/>
                <a:graphic xmlns:a="http://schemas.openxmlformats.org/drawingml/2006/main">
                  <a:graphicData uri="http://schemas.microsoft.com/office/word/2010/wordprocessingGroup">
                    <wpg:wgp>
                      <wpg:cNvGrpSpPr/>
                      <wpg:grpSpPr>
                        <a:xfrm>
                          <a:off x="0" y="0"/>
                          <a:ext cx="3072765" cy="254635"/>
                          <a:chOff x="0" y="0"/>
                          <a:chExt cx="3072765" cy="254635"/>
                        </a:xfrm>
                      </wpg:grpSpPr>
                      <pic:pic xmlns:pic="http://schemas.openxmlformats.org/drawingml/2006/picture">
                        <pic:nvPicPr>
                          <pic:cNvPr id="23" name="Image 23"/>
                          <pic:cNvPicPr/>
                        </pic:nvPicPr>
                        <pic:blipFill>
                          <a:blip r:embed="rId5" cstate="print"/>
                          <a:stretch>
                            <a:fillRect/>
                          </a:stretch>
                        </pic:blipFill>
                        <pic:spPr>
                          <a:xfrm>
                            <a:off x="0" y="0"/>
                            <a:ext cx="3072384" cy="254507"/>
                          </a:xfrm>
                          <a:prstGeom prst="rect">
                            <a:avLst/>
                          </a:prstGeom>
                        </pic:spPr>
                      </pic:pic>
                      <wps:wsp>
                        <wps:cNvPr id="24" name="Textbox 24"/>
                        <wps:cNvSpPr txBox="1"/>
                        <wps:spPr>
                          <a:xfrm>
                            <a:off x="0" y="0"/>
                            <a:ext cx="3072765" cy="254635"/>
                          </a:xfrm>
                          <a:prstGeom prst="rect">
                            <a:avLst/>
                          </a:prstGeom>
                        </wps:spPr>
                        <wps:txbx>
                          <w:txbxContent>
                            <w:p w14:paraId="25B4B3A3">
                              <w:pPr>
                                <w:spacing w:before="5"/>
                                <w:ind w:left="117" w:right="0" w:firstLine="0"/>
                                <w:jc w:val="left"/>
                                <w:rPr>
                                  <w:b/>
                                  <w:sz w:val="24"/>
                                </w:rPr>
                              </w:pPr>
                              <w:r>
                                <w:rPr>
                                  <w:b/>
                                  <w:color w:val="FFFFFF"/>
                                  <w:sz w:val="24"/>
                                </w:rPr>
                                <w:t>Pin</w:t>
                              </w:r>
                              <w:r>
                                <w:rPr>
                                  <w:b/>
                                  <w:color w:val="FFFFFF"/>
                                  <w:spacing w:val="-5"/>
                                  <w:sz w:val="24"/>
                                </w:rPr>
                                <w:t xml:space="preserve"> </w:t>
                              </w:r>
                              <w:r>
                                <w:rPr>
                                  <w:b/>
                                  <w:color w:val="FFFFFF"/>
                                  <w:spacing w:val="-2"/>
                                  <w:sz w:val="24"/>
                                </w:rPr>
                                <w:t>definition</w:t>
                              </w:r>
                            </w:p>
                          </w:txbxContent>
                        </wps:txbx>
                        <wps:bodyPr wrap="square" lIns="0" tIns="0" rIns="0" bIns="0" rtlCol="0">
                          <a:noAutofit/>
                        </wps:bodyPr>
                      </wps:wsp>
                    </wpg:wgp>
                  </a:graphicData>
                </a:graphic>
              </wp:anchor>
            </w:drawing>
          </mc:Choice>
          <mc:Fallback>
            <w:pict>
              <v:group id="_x0000_s1026" o:spid="_x0000_s1026" o:spt="203" style="position:absolute;left:0pt;margin-left:51.7pt;margin-top:14.3pt;height:20.05pt;width:241.95pt;mso-position-horizontal-relative:page;mso-wrap-distance-bottom:0pt;mso-wrap-distance-top:0pt;z-index:-251653120;mso-width-relative:page;mso-height-relative:page;" coordsize="3072765,254635" o:gfxdata="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">
                <o:lock v:ext="edit" aspectratio="f"/>
                <v:shape id="Image 23" o:spid="_x0000_s1026" o:spt="75" type="#_x0000_t75" style="position:absolute;left:0;top:0;height:254507;width:3072384;" filled="f" o:preferrelative="t" stroked="f" coordsize="21600,21600" o:gfxdata="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rAq/&#10;AAAA2wAAAA8AAAAAAAAAAQAgAAAAIgAAAGRycy9kb3ducmV2LnhtbFBLAQIUABQAAAAIAIdO4kAz&#10;LwWeOwAAADkAAAAQAAAAAAAAAAEAIAAAAA4BAABkcnMvc2hhcGV4bWwueG1sUEsFBgAAAAAGAAYA&#10;WwEAALgDAAAAAA==&#10;">
                  <v:fill on="f" focussize="0,0"/>
                  <v:stroke on="f"/>
                  <v:imagedata r:id="rId5" o:title=""/>
                  <o:lock v:ext="edit" aspectratio="f"/>
                </v:shape>
                <v:shape id="Textbox 24" o:spid="_x0000_s1026" o:spt="202" type="#_x0000_t202" style="position:absolute;left:0;top:0;height:254635;width:3072765;"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5B4B3A3">
                        <w:pPr>
                          <w:spacing w:before="5"/>
                          <w:ind w:left="117" w:right="0" w:firstLine="0"/>
                          <w:jc w:val="left"/>
                          <w:rPr>
                            <w:b/>
                            <w:sz w:val="24"/>
                          </w:rPr>
                        </w:pPr>
                        <w:r>
                          <w:rPr>
                            <w:b/>
                            <w:color w:val="FFFFFF"/>
                            <w:sz w:val="24"/>
                          </w:rPr>
                          <w:t>Pin</w:t>
                        </w:r>
                        <w:r>
                          <w:rPr>
                            <w:b/>
                            <w:color w:val="FFFFFF"/>
                            <w:spacing w:val="-5"/>
                            <w:sz w:val="24"/>
                          </w:rPr>
                          <w:t xml:space="preserve"> </w:t>
                        </w:r>
                        <w:r>
                          <w:rPr>
                            <w:b/>
                            <w:color w:val="FFFFFF"/>
                            <w:spacing w:val="-2"/>
                            <w:sz w:val="24"/>
                          </w:rPr>
                          <w:t>definition</w:t>
                        </w:r>
                      </w:p>
                    </w:txbxContent>
                  </v:textbox>
                </v:shape>
                <w10:wrap type="topAndBottom"/>
              </v:group>
            </w:pict>
          </mc:Fallback>
        </mc:AlternateContent>
      </w:r>
    </w:p>
    <w:p w14:paraId="149385CF">
      <w:pPr>
        <w:pStyle w:val="5"/>
        <w:spacing w:before="28"/>
      </w:pPr>
    </w:p>
    <w:p w14:paraId="43973A66">
      <w:pPr>
        <w:pStyle w:val="5"/>
        <w:spacing w:before="1" w:line="360" w:lineRule="auto"/>
        <w:ind w:left="169" w:right="168"/>
        <w:jc w:val="both"/>
      </w:pPr>
      <w:r>
        <w:t>The SFP+ modules are hot-pluggable. Hot pluggable refers to plugging in or unplugging a module while the host board is powered. The SFP+ host connector is a 0.8 mm pitch 20 position right angle improved connector specified by SFF-8083, or stacked connector with equivalent with equivalent electrical performance. Host PCB contact assignment is shown in Figure 2 and contact definitions are given in Table 2. SFP+ module contacts mates with the host in the order of ground, power, followed by signal as illustrated by Figure 3 and the contact sequence order listed in Table 2.</w:t>
      </w:r>
    </w:p>
    <w:p w14:paraId="5201A9BC">
      <w:pPr>
        <w:pStyle w:val="5"/>
        <w:rPr>
          <w:sz w:val="20"/>
        </w:rPr>
      </w:pPr>
    </w:p>
    <w:p w14:paraId="3B9BA1F3">
      <w:pPr>
        <w:pStyle w:val="5"/>
        <w:spacing w:before="20"/>
        <w:rPr>
          <w:sz w:val="20"/>
        </w:rPr>
      </w:pPr>
      <w:r>
        <w:rPr>
          <w:sz w:val="20"/>
        </w:rPr>
        <w:drawing>
          <wp:anchor distT="0" distB="0" distL="0" distR="0" simplePos="0" relativeHeight="251664384" behindDoc="1" locked="0" layoutInCell="1" allowOverlap="1">
            <wp:simplePos x="0" y="0"/>
            <wp:positionH relativeFrom="page">
              <wp:posOffset>1553210</wp:posOffset>
            </wp:positionH>
            <wp:positionV relativeFrom="paragraph">
              <wp:posOffset>173990</wp:posOffset>
            </wp:positionV>
            <wp:extent cx="4528185" cy="2800350"/>
            <wp:effectExtent l="0" t="0" r="13335" b="3810"/>
            <wp:wrapTopAndBottom/>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9" cstate="print"/>
                    <a:stretch>
                      <a:fillRect/>
                    </a:stretch>
                  </pic:blipFill>
                  <pic:spPr>
                    <a:xfrm>
                      <a:off x="0" y="0"/>
                      <a:ext cx="4528087" cy="2800635"/>
                    </a:xfrm>
                    <a:prstGeom prst="rect">
                      <a:avLst/>
                    </a:prstGeom>
                  </pic:spPr>
                </pic:pic>
              </a:graphicData>
            </a:graphic>
          </wp:anchor>
        </w:drawing>
      </w:r>
    </w:p>
    <w:p w14:paraId="7912EFDC">
      <w:pPr>
        <w:spacing w:before="0"/>
        <w:ind w:left="237" w:right="0" w:firstLine="0"/>
        <w:jc w:val="center"/>
        <w:rPr>
          <w:b/>
          <w:sz w:val="24"/>
        </w:rPr>
      </w:pPr>
      <w:r>
        <w:rPr>
          <w:b/>
          <w:sz w:val="24"/>
        </w:rPr>
        <w:t>Interface</w:t>
      </w:r>
      <w:r>
        <w:rPr>
          <w:b/>
          <w:spacing w:val="-3"/>
          <w:sz w:val="24"/>
        </w:rPr>
        <w:t xml:space="preserve"> </w:t>
      </w:r>
      <w:r>
        <w:rPr>
          <w:b/>
          <w:sz w:val="24"/>
        </w:rPr>
        <w:t>to</w:t>
      </w:r>
      <w:r>
        <w:rPr>
          <w:b/>
          <w:spacing w:val="-1"/>
          <w:sz w:val="24"/>
        </w:rPr>
        <w:t xml:space="preserve"> </w:t>
      </w:r>
      <w:r>
        <w:rPr>
          <w:b/>
          <w:sz w:val="24"/>
        </w:rPr>
        <w:t>Host</w:t>
      </w:r>
      <w:r>
        <w:rPr>
          <w:b/>
          <w:spacing w:val="-2"/>
          <w:sz w:val="24"/>
        </w:rPr>
        <w:t xml:space="preserve"> </w:t>
      </w:r>
      <w:r>
        <w:rPr>
          <w:b/>
          <w:spacing w:val="-5"/>
          <w:sz w:val="24"/>
        </w:rPr>
        <w:t>PCB</w:t>
      </w:r>
    </w:p>
    <w:p w14:paraId="2CFB7189">
      <w:pPr>
        <w:spacing w:after="0"/>
        <w:jc w:val="center"/>
        <w:rPr>
          <w:b/>
          <w:sz w:val="24"/>
        </w:rPr>
        <w:sectPr>
          <w:type w:val="continuous"/>
          <w:pgSz w:w="11920" w:h="16840"/>
          <w:pgMar w:top="1400" w:right="850" w:bottom="280" w:left="850" w:header="720" w:footer="720" w:gutter="0"/>
          <w:cols w:space="720" w:num="1"/>
        </w:sectPr>
      </w:pPr>
    </w:p>
    <w:p w14:paraId="03B3E965">
      <w:pPr>
        <w:pStyle w:val="5"/>
        <w:ind w:left="1149"/>
        <w:rPr>
          <w:sz w:val="20"/>
        </w:rPr>
      </w:pPr>
      <w:r>
        <w:rPr>
          <w:sz w:val="20"/>
        </w:rPr>
        <w:drawing>
          <wp:inline distT="0" distB="0" distL="0" distR="0">
            <wp:extent cx="5000625" cy="2364740"/>
            <wp:effectExtent l="0" t="0" r="13335" b="1270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5000796" cy="2365248"/>
                    </a:xfrm>
                    <a:prstGeom prst="rect">
                      <a:avLst/>
                    </a:prstGeom>
                  </pic:spPr>
                </pic:pic>
              </a:graphicData>
            </a:graphic>
          </wp:inline>
        </w:drawing>
      </w:r>
    </w:p>
    <w:p w14:paraId="069C63D9">
      <w:pPr>
        <w:spacing w:before="82"/>
        <w:ind w:left="3770" w:right="0" w:firstLine="0"/>
        <w:jc w:val="left"/>
        <w:rPr>
          <w:b/>
          <w:sz w:val="24"/>
        </w:rPr>
      </w:pPr>
      <w:r>
        <w:rPr>
          <w:b/>
          <w:sz w:val="24"/>
        </w:rPr>
        <w:t>Module</w:t>
      </w:r>
      <w:r>
        <w:rPr>
          <w:b/>
          <w:spacing w:val="-6"/>
          <w:sz w:val="24"/>
        </w:rPr>
        <w:t xml:space="preserve"> </w:t>
      </w:r>
      <w:r>
        <w:rPr>
          <w:b/>
          <w:sz w:val="24"/>
        </w:rPr>
        <w:t>Contact</w:t>
      </w:r>
      <w:r>
        <w:rPr>
          <w:b/>
          <w:spacing w:val="-1"/>
          <w:sz w:val="24"/>
        </w:rPr>
        <w:t xml:space="preserve"> </w:t>
      </w:r>
      <w:r>
        <w:rPr>
          <w:b/>
          <w:spacing w:val="-2"/>
          <w:sz w:val="24"/>
        </w:rPr>
        <w:t>Assignment</w:t>
      </w:r>
    </w:p>
    <w:tbl>
      <w:tblPr>
        <w:tblStyle w:val="4"/>
        <w:tblW w:w="0" w:type="auto"/>
        <w:tblInd w:w="164" w:type="dxa"/>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Layout w:type="fixed"/>
        <w:tblCellMar>
          <w:top w:w="0" w:type="dxa"/>
          <w:left w:w="0" w:type="dxa"/>
          <w:bottom w:w="0" w:type="dxa"/>
          <w:right w:w="0" w:type="dxa"/>
        </w:tblCellMar>
      </w:tblPr>
      <w:tblGrid>
        <w:gridCol w:w="576"/>
        <w:gridCol w:w="1404"/>
        <w:gridCol w:w="7941"/>
      </w:tblGrid>
      <w:tr w14:paraId="75202F58">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576" w:type="dxa"/>
            <w:shd w:val="clear" w:color="auto" w:fill="BCD5ED"/>
          </w:tcPr>
          <w:p w14:paraId="1DD28E0B">
            <w:pPr>
              <w:pStyle w:val="21"/>
              <w:spacing w:before="32"/>
              <w:ind w:left="27" w:right="1"/>
              <w:rPr>
                <w:b/>
                <w:sz w:val="24"/>
              </w:rPr>
            </w:pPr>
            <w:r>
              <w:rPr>
                <w:b/>
                <w:spacing w:val="-5"/>
                <w:sz w:val="24"/>
              </w:rPr>
              <w:t>Pin</w:t>
            </w:r>
          </w:p>
        </w:tc>
        <w:tc>
          <w:tcPr>
            <w:tcW w:w="1404" w:type="dxa"/>
            <w:shd w:val="clear" w:color="auto" w:fill="BCD5ED"/>
          </w:tcPr>
          <w:p w14:paraId="621EFDED">
            <w:pPr>
              <w:pStyle w:val="21"/>
              <w:spacing w:before="32"/>
              <w:ind w:right="6"/>
              <w:rPr>
                <w:b/>
                <w:sz w:val="24"/>
              </w:rPr>
            </w:pPr>
            <w:r>
              <w:rPr>
                <w:b/>
                <w:spacing w:val="-2"/>
                <w:sz w:val="24"/>
              </w:rPr>
              <w:t>Symbol</w:t>
            </w:r>
          </w:p>
        </w:tc>
        <w:tc>
          <w:tcPr>
            <w:tcW w:w="7941" w:type="dxa"/>
            <w:shd w:val="clear" w:color="auto" w:fill="BCD5ED"/>
          </w:tcPr>
          <w:p w14:paraId="6980D943">
            <w:pPr>
              <w:pStyle w:val="21"/>
              <w:spacing w:before="32"/>
              <w:ind w:left="29"/>
              <w:rPr>
                <w:b/>
                <w:sz w:val="24"/>
              </w:rPr>
            </w:pPr>
            <w:r>
              <w:rPr>
                <w:b/>
                <w:spacing w:val="-2"/>
                <w:sz w:val="24"/>
              </w:rPr>
              <w:t>Name/Description</w:t>
            </w:r>
          </w:p>
        </w:tc>
      </w:tr>
      <w:tr w14:paraId="597F1DC2">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576" w:type="dxa"/>
          </w:tcPr>
          <w:p w14:paraId="59CC79D3">
            <w:pPr>
              <w:pStyle w:val="21"/>
              <w:spacing w:before="32"/>
              <w:ind w:left="27"/>
              <w:rPr>
                <w:sz w:val="24"/>
              </w:rPr>
            </w:pPr>
            <w:r>
              <w:rPr>
                <w:spacing w:val="-10"/>
                <w:sz w:val="24"/>
              </w:rPr>
              <w:t>1</w:t>
            </w:r>
          </w:p>
        </w:tc>
        <w:tc>
          <w:tcPr>
            <w:tcW w:w="1404" w:type="dxa"/>
          </w:tcPr>
          <w:p w14:paraId="20A38D95">
            <w:pPr>
              <w:pStyle w:val="21"/>
              <w:spacing w:before="32"/>
              <w:ind w:right="2"/>
              <w:rPr>
                <w:sz w:val="24"/>
              </w:rPr>
            </w:pPr>
            <w:r>
              <w:rPr>
                <w:sz w:val="24"/>
              </w:rPr>
              <w:t>VEET</w:t>
            </w:r>
            <w:r>
              <w:rPr>
                <w:spacing w:val="-4"/>
                <w:sz w:val="24"/>
              </w:rPr>
              <w:t xml:space="preserve"> </w:t>
            </w:r>
            <w:r>
              <w:rPr>
                <w:spacing w:val="-5"/>
                <w:sz w:val="24"/>
              </w:rPr>
              <w:t>[1]</w:t>
            </w:r>
          </w:p>
        </w:tc>
        <w:tc>
          <w:tcPr>
            <w:tcW w:w="7941" w:type="dxa"/>
          </w:tcPr>
          <w:p w14:paraId="75E2F999">
            <w:pPr>
              <w:pStyle w:val="21"/>
              <w:spacing w:before="32"/>
              <w:ind w:left="29" w:right="4"/>
              <w:rPr>
                <w:sz w:val="24"/>
              </w:rPr>
            </w:pPr>
            <w:r>
              <w:rPr>
                <w:sz w:val="24"/>
              </w:rPr>
              <w:t>Transmitter</w:t>
            </w:r>
            <w:r>
              <w:rPr>
                <w:spacing w:val="-5"/>
                <w:sz w:val="24"/>
              </w:rPr>
              <w:t xml:space="preserve"> </w:t>
            </w:r>
            <w:r>
              <w:rPr>
                <w:spacing w:val="-2"/>
                <w:sz w:val="24"/>
              </w:rPr>
              <w:t>Ground</w:t>
            </w:r>
          </w:p>
        </w:tc>
      </w:tr>
      <w:tr w14:paraId="5FDA51E2">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551" w:hRule="atLeast"/>
        </w:trPr>
        <w:tc>
          <w:tcPr>
            <w:tcW w:w="576" w:type="dxa"/>
          </w:tcPr>
          <w:p w14:paraId="42859815">
            <w:pPr>
              <w:pStyle w:val="21"/>
              <w:spacing w:before="137"/>
              <w:ind w:left="27"/>
              <w:rPr>
                <w:sz w:val="24"/>
              </w:rPr>
            </w:pPr>
            <w:r>
              <w:rPr>
                <w:spacing w:val="-10"/>
                <w:sz w:val="24"/>
              </w:rPr>
              <w:t>2</w:t>
            </w:r>
          </w:p>
        </w:tc>
        <w:tc>
          <w:tcPr>
            <w:tcW w:w="1404" w:type="dxa"/>
          </w:tcPr>
          <w:p w14:paraId="1DF15529">
            <w:pPr>
              <w:pStyle w:val="21"/>
              <w:spacing w:line="274" w:lineRule="exact"/>
              <w:ind w:left="560" w:right="90" w:hanging="440"/>
              <w:jc w:val="left"/>
              <w:rPr>
                <w:sz w:val="24"/>
              </w:rPr>
            </w:pPr>
            <w:r>
              <w:rPr>
                <w:spacing w:val="-2"/>
                <w:sz w:val="24"/>
              </w:rPr>
              <w:t xml:space="preserve">Tx_FAULT </w:t>
            </w:r>
            <w:r>
              <w:rPr>
                <w:spacing w:val="-4"/>
                <w:sz w:val="24"/>
              </w:rPr>
              <w:t>[2]</w:t>
            </w:r>
          </w:p>
        </w:tc>
        <w:tc>
          <w:tcPr>
            <w:tcW w:w="7941" w:type="dxa"/>
          </w:tcPr>
          <w:p w14:paraId="2F4EF8C7">
            <w:pPr>
              <w:pStyle w:val="21"/>
              <w:spacing w:before="137"/>
              <w:ind w:left="29" w:right="2"/>
              <w:rPr>
                <w:sz w:val="24"/>
              </w:rPr>
            </w:pPr>
            <w:r>
              <w:rPr>
                <w:sz w:val="24"/>
              </w:rPr>
              <w:t>Transmitter</w:t>
            </w:r>
            <w:r>
              <w:rPr>
                <w:spacing w:val="-5"/>
                <w:sz w:val="24"/>
              </w:rPr>
              <w:t xml:space="preserve"> </w:t>
            </w:r>
            <w:r>
              <w:rPr>
                <w:spacing w:val="-4"/>
                <w:sz w:val="24"/>
              </w:rPr>
              <w:t>Fault</w:t>
            </w:r>
          </w:p>
        </w:tc>
      </w:tr>
      <w:tr w14:paraId="00DF1C21">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552" w:hRule="atLeast"/>
        </w:trPr>
        <w:tc>
          <w:tcPr>
            <w:tcW w:w="576" w:type="dxa"/>
          </w:tcPr>
          <w:p w14:paraId="729D61E0">
            <w:pPr>
              <w:pStyle w:val="21"/>
              <w:spacing w:before="136"/>
              <w:ind w:left="27"/>
              <w:rPr>
                <w:sz w:val="24"/>
              </w:rPr>
            </w:pPr>
            <w:r>
              <w:rPr>
                <w:spacing w:val="-10"/>
                <w:sz w:val="24"/>
              </w:rPr>
              <w:t>3</w:t>
            </w:r>
          </w:p>
        </w:tc>
        <w:tc>
          <w:tcPr>
            <w:tcW w:w="1404" w:type="dxa"/>
          </w:tcPr>
          <w:p w14:paraId="5DB0DD40">
            <w:pPr>
              <w:pStyle w:val="21"/>
              <w:spacing w:line="276" w:lineRule="exact"/>
              <w:ind w:left="560" w:right="280" w:hanging="248"/>
              <w:jc w:val="left"/>
              <w:rPr>
                <w:sz w:val="24"/>
              </w:rPr>
            </w:pPr>
            <w:r>
              <w:rPr>
                <w:spacing w:val="-2"/>
                <w:sz w:val="24"/>
              </w:rPr>
              <w:t xml:space="preserve">Tx_DIS </w:t>
            </w:r>
            <w:r>
              <w:rPr>
                <w:spacing w:val="-4"/>
                <w:sz w:val="24"/>
              </w:rPr>
              <w:t>[3]</w:t>
            </w:r>
          </w:p>
        </w:tc>
        <w:tc>
          <w:tcPr>
            <w:tcW w:w="7941" w:type="dxa"/>
          </w:tcPr>
          <w:p w14:paraId="6588D827">
            <w:pPr>
              <w:pStyle w:val="21"/>
              <w:spacing w:before="136"/>
              <w:ind w:left="29" w:right="4"/>
              <w:rPr>
                <w:sz w:val="24"/>
              </w:rPr>
            </w:pPr>
            <w:r>
              <w:rPr>
                <w:sz w:val="24"/>
              </w:rPr>
              <w:t>Transmitter</w:t>
            </w:r>
            <w:r>
              <w:rPr>
                <w:spacing w:val="-3"/>
                <w:sz w:val="24"/>
              </w:rPr>
              <w:t xml:space="preserve"> </w:t>
            </w:r>
            <w:r>
              <w:rPr>
                <w:sz w:val="24"/>
              </w:rPr>
              <w:t>Disable.</w:t>
            </w:r>
            <w:r>
              <w:rPr>
                <w:spacing w:val="-2"/>
                <w:sz w:val="24"/>
              </w:rPr>
              <w:t xml:space="preserve"> </w:t>
            </w:r>
            <w:r>
              <w:rPr>
                <w:sz w:val="24"/>
              </w:rPr>
              <w:t>Laser</w:t>
            </w:r>
            <w:r>
              <w:rPr>
                <w:spacing w:val="-1"/>
                <w:sz w:val="24"/>
              </w:rPr>
              <w:t xml:space="preserve"> </w:t>
            </w:r>
            <w:r>
              <w:rPr>
                <w:sz w:val="24"/>
              </w:rPr>
              <w:t>output</w:t>
            </w:r>
            <w:r>
              <w:rPr>
                <w:spacing w:val="-2"/>
                <w:sz w:val="24"/>
              </w:rPr>
              <w:t xml:space="preserve"> </w:t>
            </w:r>
            <w:r>
              <w:rPr>
                <w:sz w:val="24"/>
              </w:rPr>
              <w:t>disabled</w:t>
            </w:r>
            <w:r>
              <w:rPr>
                <w:spacing w:val="-2"/>
                <w:sz w:val="24"/>
              </w:rPr>
              <w:t xml:space="preserve"> </w:t>
            </w:r>
            <w:r>
              <w:rPr>
                <w:sz w:val="24"/>
              </w:rPr>
              <w:t>on</w:t>
            </w:r>
            <w:r>
              <w:rPr>
                <w:spacing w:val="-2"/>
                <w:sz w:val="24"/>
              </w:rPr>
              <w:t xml:space="preserve"> </w:t>
            </w:r>
            <w:r>
              <w:rPr>
                <w:sz w:val="24"/>
              </w:rPr>
              <w:t>high or</w:t>
            </w:r>
            <w:r>
              <w:rPr>
                <w:spacing w:val="-2"/>
                <w:sz w:val="24"/>
              </w:rPr>
              <w:t xml:space="preserve"> </w:t>
            </w:r>
            <w:r>
              <w:rPr>
                <w:spacing w:val="-4"/>
                <w:sz w:val="24"/>
              </w:rPr>
              <w:t>open</w:t>
            </w:r>
          </w:p>
        </w:tc>
      </w:tr>
      <w:tr w14:paraId="284F567F">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37" w:hRule="atLeast"/>
        </w:trPr>
        <w:tc>
          <w:tcPr>
            <w:tcW w:w="576" w:type="dxa"/>
          </w:tcPr>
          <w:p w14:paraId="76BA0B8D">
            <w:pPr>
              <w:pStyle w:val="21"/>
              <w:spacing w:before="29"/>
              <w:ind w:left="27"/>
              <w:rPr>
                <w:sz w:val="24"/>
              </w:rPr>
            </w:pPr>
            <w:r>
              <w:rPr>
                <w:spacing w:val="-10"/>
                <w:sz w:val="24"/>
              </w:rPr>
              <w:t>4</w:t>
            </w:r>
          </w:p>
        </w:tc>
        <w:tc>
          <w:tcPr>
            <w:tcW w:w="1404" w:type="dxa"/>
          </w:tcPr>
          <w:p w14:paraId="0D89992E">
            <w:pPr>
              <w:pStyle w:val="21"/>
              <w:spacing w:before="29"/>
              <w:rPr>
                <w:sz w:val="24"/>
              </w:rPr>
            </w:pPr>
            <w:r>
              <w:rPr>
                <w:sz w:val="24"/>
              </w:rPr>
              <w:t>SDA</w:t>
            </w:r>
            <w:r>
              <w:rPr>
                <w:spacing w:val="-2"/>
                <w:sz w:val="24"/>
              </w:rPr>
              <w:t xml:space="preserve"> </w:t>
            </w:r>
            <w:r>
              <w:rPr>
                <w:spacing w:val="-5"/>
                <w:sz w:val="24"/>
              </w:rPr>
              <w:t>[2]</w:t>
            </w:r>
          </w:p>
        </w:tc>
        <w:tc>
          <w:tcPr>
            <w:tcW w:w="7941" w:type="dxa"/>
          </w:tcPr>
          <w:p w14:paraId="3C48570F">
            <w:pPr>
              <w:pStyle w:val="21"/>
              <w:spacing w:before="29"/>
              <w:ind w:left="29" w:right="5"/>
              <w:rPr>
                <w:sz w:val="24"/>
              </w:rPr>
            </w:pPr>
            <w:r>
              <w:rPr>
                <w:sz w:val="24"/>
              </w:rPr>
              <w:t>2-wire</w:t>
            </w:r>
            <w:r>
              <w:rPr>
                <w:spacing w:val="-7"/>
                <w:sz w:val="24"/>
              </w:rPr>
              <w:t xml:space="preserve"> </w:t>
            </w:r>
            <w:r>
              <w:rPr>
                <w:sz w:val="24"/>
              </w:rPr>
              <w:t>Serial</w:t>
            </w:r>
            <w:r>
              <w:rPr>
                <w:spacing w:val="-1"/>
                <w:sz w:val="24"/>
              </w:rPr>
              <w:t xml:space="preserve"> </w:t>
            </w:r>
            <w:r>
              <w:rPr>
                <w:sz w:val="24"/>
              </w:rPr>
              <w:t>Interface</w:t>
            </w:r>
            <w:r>
              <w:rPr>
                <w:spacing w:val="-2"/>
                <w:sz w:val="24"/>
              </w:rPr>
              <w:t xml:space="preserve"> </w:t>
            </w:r>
            <w:r>
              <w:rPr>
                <w:sz w:val="24"/>
              </w:rPr>
              <w:t>Data</w:t>
            </w:r>
            <w:r>
              <w:rPr>
                <w:spacing w:val="-4"/>
                <w:sz w:val="24"/>
              </w:rPr>
              <w:t xml:space="preserve"> Line</w:t>
            </w:r>
          </w:p>
        </w:tc>
      </w:tr>
      <w:tr w14:paraId="21C085F7">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576" w:type="dxa"/>
          </w:tcPr>
          <w:p w14:paraId="5AC4FF3B">
            <w:pPr>
              <w:pStyle w:val="21"/>
              <w:spacing w:before="31"/>
              <w:ind w:left="27"/>
              <w:rPr>
                <w:sz w:val="24"/>
              </w:rPr>
            </w:pPr>
            <w:r>
              <w:rPr>
                <w:spacing w:val="-10"/>
                <w:sz w:val="24"/>
              </w:rPr>
              <w:t>5</w:t>
            </w:r>
          </w:p>
        </w:tc>
        <w:tc>
          <w:tcPr>
            <w:tcW w:w="1404" w:type="dxa"/>
          </w:tcPr>
          <w:p w14:paraId="6C30806B">
            <w:pPr>
              <w:pStyle w:val="21"/>
              <w:spacing w:before="31"/>
              <w:ind w:right="2"/>
              <w:rPr>
                <w:sz w:val="24"/>
              </w:rPr>
            </w:pPr>
            <w:r>
              <w:rPr>
                <w:sz w:val="24"/>
              </w:rPr>
              <w:t>SCL</w:t>
            </w:r>
            <w:r>
              <w:rPr>
                <w:spacing w:val="-1"/>
                <w:sz w:val="24"/>
              </w:rPr>
              <w:t xml:space="preserve"> </w:t>
            </w:r>
            <w:r>
              <w:rPr>
                <w:spacing w:val="-5"/>
                <w:sz w:val="24"/>
              </w:rPr>
              <w:t>[2]</w:t>
            </w:r>
          </w:p>
        </w:tc>
        <w:tc>
          <w:tcPr>
            <w:tcW w:w="7941" w:type="dxa"/>
          </w:tcPr>
          <w:p w14:paraId="5A4B4FBD">
            <w:pPr>
              <w:pStyle w:val="21"/>
              <w:spacing w:before="31"/>
              <w:ind w:left="29" w:right="5"/>
              <w:rPr>
                <w:sz w:val="24"/>
              </w:rPr>
            </w:pPr>
            <w:r>
              <w:rPr>
                <w:sz w:val="24"/>
              </w:rPr>
              <w:t>2-wire</w:t>
            </w:r>
            <w:r>
              <w:rPr>
                <w:spacing w:val="-4"/>
                <w:sz w:val="24"/>
              </w:rPr>
              <w:t xml:space="preserve"> </w:t>
            </w:r>
            <w:r>
              <w:rPr>
                <w:sz w:val="24"/>
              </w:rPr>
              <w:t>Serial</w:t>
            </w:r>
            <w:r>
              <w:rPr>
                <w:spacing w:val="-2"/>
                <w:sz w:val="24"/>
              </w:rPr>
              <w:t xml:space="preserve"> </w:t>
            </w:r>
            <w:r>
              <w:rPr>
                <w:sz w:val="24"/>
              </w:rPr>
              <w:t>Interface</w:t>
            </w:r>
            <w:r>
              <w:rPr>
                <w:spacing w:val="-2"/>
                <w:sz w:val="24"/>
              </w:rPr>
              <w:t xml:space="preserve"> </w:t>
            </w:r>
            <w:r>
              <w:rPr>
                <w:sz w:val="24"/>
              </w:rPr>
              <w:t>Clock</w:t>
            </w:r>
            <w:r>
              <w:rPr>
                <w:spacing w:val="-5"/>
                <w:sz w:val="24"/>
              </w:rPr>
              <w:t xml:space="preserve"> </w:t>
            </w:r>
            <w:r>
              <w:rPr>
                <w:spacing w:val="-4"/>
                <w:sz w:val="24"/>
              </w:rPr>
              <w:t>Line</w:t>
            </w:r>
          </w:p>
        </w:tc>
      </w:tr>
      <w:tr w14:paraId="3E284D06">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551" w:hRule="atLeast"/>
        </w:trPr>
        <w:tc>
          <w:tcPr>
            <w:tcW w:w="576" w:type="dxa"/>
          </w:tcPr>
          <w:p w14:paraId="227C2311">
            <w:pPr>
              <w:pStyle w:val="21"/>
              <w:spacing w:before="137"/>
              <w:ind w:left="27"/>
              <w:rPr>
                <w:sz w:val="24"/>
              </w:rPr>
            </w:pPr>
            <w:r>
              <w:rPr>
                <w:spacing w:val="-10"/>
                <w:sz w:val="24"/>
              </w:rPr>
              <w:t>6</w:t>
            </w:r>
          </w:p>
        </w:tc>
        <w:tc>
          <w:tcPr>
            <w:tcW w:w="1404" w:type="dxa"/>
          </w:tcPr>
          <w:p w14:paraId="0DD0DCBE">
            <w:pPr>
              <w:pStyle w:val="21"/>
              <w:spacing w:line="274" w:lineRule="exact"/>
              <w:ind w:left="560" w:right="99" w:hanging="432"/>
              <w:jc w:val="left"/>
              <w:rPr>
                <w:sz w:val="24"/>
              </w:rPr>
            </w:pPr>
            <w:r>
              <w:rPr>
                <w:spacing w:val="-2"/>
                <w:sz w:val="24"/>
              </w:rPr>
              <w:t xml:space="preserve">MOD_ABS </w:t>
            </w:r>
            <w:r>
              <w:rPr>
                <w:spacing w:val="-4"/>
                <w:sz w:val="24"/>
              </w:rPr>
              <w:t>[4]</w:t>
            </w:r>
          </w:p>
        </w:tc>
        <w:tc>
          <w:tcPr>
            <w:tcW w:w="7941" w:type="dxa"/>
          </w:tcPr>
          <w:p w14:paraId="57087741">
            <w:pPr>
              <w:pStyle w:val="21"/>
              <w:spacing w:before="137"/>
              <w:ind w:left="29"/>
              <w:rPr>
                <w:sz w:val="24"/>
              </w:rPr>
            </w:pPr>
            <w:r>
              <w:rPr>
                <w:sz w:val="24"/>
              </w:rPr>
              <w:t>Module</w:t>
            </w:r>
            <w:r>
              <w:rPr>
                <w:spacing w:val="-8"/>
                <w:sz w:val="24"/>
              </w:rPr>
              <w:t xml:space="preserve"> </w:t>
            </w:r>
            <w:r>
              <w:rPr>
                <w:sz w:val="24"/>
              </w:rPr>
              <w:t>Absent.</w:t>
            </w:r>
            <w:r>
              <w:rPr>
                <w:spacing w:val="1"/>
                <w:sz w:val="24"/>
              </w:rPr>
              <w:t xml:space="preserve"> </w:t>
            </w:r>
            <w:r>
              <w:rPr>
                <w:sz w:val="24"/>
              </w:rPr>
              <w:t>Grounded</w:t>
            </w:r>
            <w:r>
              <w:rPr>
                <w:spacing w:val="1"/>
                <w:sz w:val="24"/>
              </w:rPr>
              <w:t xml:space="preserve"> </w:t>
            </w:r>
            <w:r>
              <w:rPr>
                <w:sz w:val="24"/>
              </w:rPr>
              <w:t>within</w:t>
            </w:r>
            <w:r>
              <w:rPr>
                <w:spacing w:val="-4"/>
                <w:sz w:val="24"/>
              </w:rPr>
              <w:t xml:space="preserve"> </w:t>
            </w:r>
            <w:r>
              <w:rPr>
                <w:sz w:val="24"/>
              </w:rPr>
              <w:t>the</w:t>
            </w:r>
            <w:r>
              <w:rPr>
                <w:spacing w:val="-2"/>
                <w:sz w:val="24"/>
              </w:rPr>
              <w:t xml:space="preserve"> module</w:t>
            </w:r>
          </w:p>
        </w:tc>
      </w:tr>
      <w:tr w14:paraId="640C5534">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552" w:hRule="atLeast"/>
        </w:trPr>
        <w:tc>
          <w:tcPr>
            <w:tcW w:w="576" w:type="dxa"/>
          </w:tcPr>
          <w:p w14:paraId="4514A3F7">
            <w:pPr>
              <w:pStyle w:val="21"/>
              <w:spacing w:before="135"/>
              <w:ind w:left="27"/>
              <w:rPr>
                <w:sz w:val="24"/>
              </w:rPr>
            </w:pPr>
            <w:r>
              <w:rPr>
                <w:spacing w:val="-10"/>
                <w:sz w:val="24"/>
              </w:rPr>
              <w:t>7</w:t>
            </w:r>
          </w:p>
        </w:tc>
        <w:tc>
          <w:tcPr>
            <w:tcW w:w="1404" w:type="dxa"/>
          </w:tcPr>
          <w:p w14:paraId="1C29C6A9">
            <w:pPr>
              <w:pStyle w:val="21"/>
              <w:spacing w:before="135"/>
              <w:rPr>
                <w:sz w:val="24"/>
              </w:rPr>
            </w:pPr>
            <w:r>
              <w:rPr>
                <w:sz w:val="24"/>
              </w:rPr>
              <w:t>RS0</w:t>
            </w:r>
            <w:r>
              <w:rPr>
                <w:spacing w:val="-2"/>
                <w:sz w:val="24"/>
              </w:rPr>
              <w:t xml:space="preserve"> </w:t>
            </w:r>
            <w:r>
              <w:rPr>
                <w:spacing w:val="-5"/>
                <w:sz w:val="24"/>
              </w:rPr>
              <w:t>[5]</w:t>
            </w:r>
          </w:p>
        </w:tc>
        <w:tc>
          <w:tcPr>
            <w:tcW w:w="7941" w:type="dxa"/>
          </w:tcPr>
          <w:p w14:paraId="07130DE6">
            <w:pPr>
              <w:pStyle w:val="21"/>
              <w:spacing w:line="276" w:lineRule="exact"/>
              <w:ind w:left="1496" w:right="376" w:hanging="677"/>
              <w:jc w:val="left"/>
              <w:rPr>
                <w:sz w:val="24"/>
              </w:rPr>
            </w:pPr>
            <w:r>
              <w:rPr>
                <w:sz w:val="24"/>
              </w:rPr>
              <w:t>RS0</w:t>
            </w:r>
            <w:r>
              <w:rPr>
                <w:spacing w:val="-7"/>
                <w:sz w:val="24"/>
              </w:rPr>
              <w:t xml:space="preserve"> </w:t>
            </w:r>
            <w:r>
              <w:rPr>
                <w:sz w:val="24"/>
              </w:rPr>
              <w:t>for</w:t>
            </w:r>
            <w:r>
              <w:rPr>
                <w:spacing w:val="-3"/>
                <w:sz w:val="24"/>
              </w:rPr>
              <w:t xml:space="preserve"> </w:t>
            </w:r>
            <w:r>
              <w:rPr>
                <w:sz w:val="24"/>
              </w:rPr>
              <w:t>Rate</w:t>
            </w:r>
            <w:r>
              <w:rPr>
                <w:spacing w:val="-5"/>
                <w:sz w:val="24"/>
              </w:rPr>
              <w:t xml:space="preserve"> </w:t>
            </w:r>
            <w:r>
              <w:rPr>
                <w:sz w:val="24"/>
              </w:rPr>
              <w:t>Select:</w:t>
            </w:r>
            <w:r>
              <w:rPr>
                <w:spacing w:val="-4"/>
                <w:sz w:val="24"/>
              </w:rPr>
              <w:t xml:space="preserve"> </w:t>
            </w:r>
            <w:r>
              <w:rPr>
                <w:sz w:val="24"/>
              </w:rPr>
              <w:t>Open</w:t>
            </w:r>
            <w:r>
              <w:rPr>
                <w:spacing w:val="-2"/>
                <w:sz w:val="24"/>
              </w:rPr>
              <w:t xml:space="preserve"> </w:t>
            </w:r>
            <w:r>
              <w:rPr>
                <w:sz w:val="24"/>
              </w:rPr>
              <w:t>or</w:t>
            </w:r>
            <w:r>
              <w:rPr>
                <w:spacing w:val="-5"/>
                <w:sz w:val="24"/>
              </w:rPr>
              <w:t xml:space="preserve"> </w:t>
            </w:r>
            <w:r>
              <w:rPr>
                <w:sz w:val="24"/>
              </w:rPr>
              <w:t>Low</w:t>
            </w:r>
            <w:r>
              <w:rPr>
                <w:spacing w:val="-5"/>
                <w:sz w:val="24"/>
              </w:rPr>
              <w:t xml:space="preserve"> </w:t>
            </w:r>
            <w:r>
              <w:rPr>
                <w:sz w:val="24"/>
              </w:rPr>
              <w:t>=</w:t>
            </w:r>
            <w:r>
              <w:rPr>
                <w:spacing w:val="-3"/>
                <w:sz w:val="24"/>
              </w:rPr>
              <w:t xml:space="preserve"> </w:t>
            </w:r>
            <w:r>
              <w:rPr>
                <w:sz w:val="24"/>
              </w:rPr>
              <w:t>Module</w:t>
            </w:r>
            <w:r>
              <w:rPr>
                <w:spacing w:val="-8"/>
                <w:sz w:val="24"/>
              </w:rPr>
              <w:t xml:space="preserve"> </w:t>
            </w:r>
            <w:r>
              <w:rPr>
                <w:sz w:val="24"/>
              </w:rPr>
              <w:t>supports</w:t>
            </w:r>
            <w:r>
              <w:rPr>
                <w:spacing w:val="-2"/>
                <w:sz w:val="24"/>
              </w:rPr>
              <w:t xml:space="preserve"> </w:t>
            </w:r>
            <w:r>
              <w:rPr>
                <w:sz w:val="24"/>
              </w:rPr>
              <w:t>≤4.25Gbps High = Module supports 9.95 Gb/s to 10.3125 Gb/s</w:t>
            </w:r>
          </w:p>
        </w:tc>
      </w:tr>
      <w:tr w14:paraId="666C99B4">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551" w:hRule="atLeast"/>
        </w:trPr>
        <w:tc>
          <w:tcPr>
            <w:tcW w:w="576" w:type="dxa"/>
          </w:tcPr>
          <w:p w14:paraId="69E69E2E">
            <w:pPr>
              <w:pStyle w:val="21"/>
              <w:spacing w:before="137"/>
              <w:ind w:left="27"/>
              <w:rPr>
                <w:sz w:val="24"/>
              </w:rPr>
            </w:pPr>
            <w:r>
              <w:rPr>
                <w:spacing w:val="-10"/>
                <w:sz w:val="24"/>
              </w:rPr>
              <w:t>8</w:t>
            </w:r>
          </w:p>
        </w:tc>
        <w:tc>
          <w:tcPr>
            <w:tcW w:w="1404" w:type="dxa"/>
          </w:tcPr>
          <w:p w14:paraId="09C8E48F">
            <w:pPr>
              <w:pStyle w:val="21"/>
              <w:spacing w:line="274" w:lineRule="exact"/>
              <w:ind w:left="560" w:right="211" w:hanging="312"/>
              <w:jc w:val="left"/>
              <w:rPr>
                <w:sz w:val="24"/>
              </w:rPr>
            </w:pPr>
            <w:r>
              <w:rPr>
                <w:spacing w:val="-2"/>
                <w:sz w:val="24"/>
              </w:rPr>
              <w:t xml:space="preserve">RX_LOS </w:t>
            </w:r>
            <w:r>
              <w:rPr>
                <w:spacing w:val="-4"/>
                <w:sz w:val="24"/>
              </w:rPr>
              <w:t>[2]</w:t>
            </w:r>
          </w:p>
        </w:tc>
        <w:tc>
          <w:tcPr>
            <w:tcW w:w="7941" w:type="dxa"/>
          </w:tcPr>
          <w:p w14:paraId="00037478">
            <w:pPr>
              <w:pStyle w:val="21"/>
              <w:spacing w:before="137"/>
              <w:ind w:left="106"/>
              <w:jc w:val="left"/>
              <w:rPr>
                <w:sz w:val="24"/>
              </w:rPr>
            </w:pPr>
            <w:r>
              <w:rPr>
                <w:sz w:val="24"/>
              </w:rPr>
              <w:t>Loss</w:t>
            </w:r>
            <w:r>
              <w:rPr>
                <w:spacing w:val="-2"/>
                <w:sz w:val="24"/>
              </w:rPr>
              <w:t xml:space="preserve"> </w:t>
            </w:r>
            <w:r>
              <w:rPr>
                <w:sz w:val="24"/>
              </w:rPr>
              <w:t>of</w:t>
            </w:r>
            <w:r>
              <w:rPr>
                <w:spacing w:val="-3"/>
                <w:sz w:val="24"/>
              </w:rPr>
              <w:t xml:space="preserve"> </w:t>
            </w:r>
            <w:r>
              <w:rPr>
                <w:sz w:val="24"/>
              </w:rPr>
              <w:t>Signal indication.</w:t>
            </w:r>
            <w:r>
              <w:rPr>
                <w:spacing w:val="-2"/>
                <w:sz w:val="24"/>
              </w:rPr>
              <w:t xml:space="preserve"> </w:t>
            </w:r>
            <w:r>
              <w:rPr>
                <w:sz w:val="24"/>
              </w:rPr>
              <w:t>Logic</w:t>
            </w:r>
            <w:r>
              <w:rPr>
                <w:spacing w:val="-1"/>
                <w:sz w:val="24"/>
              </w:rPr>
              <w:t xml:space="preserve"> </w:t>
            </w:r>
            <w:r>
              <w:rPr>
                <w:sz w:val="24"/>
              </w:rPr>
              <w:t>0</w:t>
            </w:r>
            <w:r>
              <w:rPr>
                <w:spacing w:val="-2"/>
                <w:sz w:val="24"/>
              </w:rPr>
              <w:t xml:space="preserve"> </w:t>
            </w:r>
            <w:r>
              <w:rPr>
                <w:sz w:val="24"/>
              </w:rPr>
              <w:t>indicates</w:t>
            </w:r>
            <w:r>
              <w:rPr>
                <w:spacing w:val="-2"/>
                <w:sz w:val="24"/>
              </w:rPr>
              <w:t xml:space="preserve"> </w:t>
            </w:r>
            <w:r>
              <w:rPr>
                <w:sz w:val="24"/>
              </w:rPr>
              <w:t>normal</w:t>
            </w:r>
            <w:r>
              <w:rPr>
                <w:spacing w:val="1"/>
                <w:sz w:val="24"/>
              </w:rPr>
              <w:t xml:space="preserve"> </w:t>
            </w:r>
            <w:r>
              <w:rPr>
                <w:spacing w:val="-2"/>
                <w:sz w:val="24"/>
              </w:rPr>
              <w:t>operation</w:t>
            </w:r>
          </w:p>
        </w:tc>
      </w:tr>
      <w:tr w14:paraId="1B07E57E">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576" w:type="dxa"/>
          </w:tcPr>
          <w:p w14:paraId="206B6D65">
            <w:pPr>
              <w:pStyle w:val="21"/>
              <w:spacing w:before="32"/>
              <w:ind w:left="27"/>
              <w:rPr>
                <w:sz w:val="24"/>
              </w:rPr>
            </w:pPr>
            <w:r>
              <w:rPr>
                <w:spacing w:val="-10"/>
                <w:sz w:val="24"/>
              </w:rPr>
              <w:t>9</w:t>
            </w:r>
          </w:p>
        </w:tc>
        <w:tc>
          <w:tcPr>
            <w:tcW w:w="1404" w:type="dxa"/>
          </w:tcPr>
          <w:p w14:paraId="58D64E73">
            <w:pPr>
              <w:pStyle w:val="21"/>
              <w:spacing w:before="32"/>
              <w:rPr>
                <w:sz w:val="24"/>
              </w:rPr>
            </w:pPr>
            <w:r>
              <w:rPr>
                <w:sz w:val="24"/>
              </w:rPr>
              <w:t>RS1</w:t>
            </w:r>
            <w:r>
              <w:rPr>
                <w:spacing w:val="-2"/>
                <w:sz w:val="24"/>
              </w:rPr>
              <w:t xml:space="preserve"> </w:t>
            </w:r>
            <w:r>
              <w:rPr>
                <w:spacing w:val="-5"/>
                <w:sz w:val="24"/>
              </w:rPr>
              <w:t>[5]</w:t>
            </w:r>
          </w:p>
        </w:tc>
        <w:tc>
          <w:tcPr>
            <w:tcW w:w="7941" w:type="dxa"/>
          </w:tcPr>
          <w:p w14:paraId="03A8D15C">
            <w:pPr>
              <w:pStyle w:val="21"/>
              <w:spacing w:before="32"/>
              <w:ind w:left="29" w:right="4"/>
              <w:rPr>
                <w:sz w:val="24"/>
              </w:rPr>
            </w:pPr>
            <w:r>
              <w:rPr>
                <w:sz w:val="24"/>
              </w:rPr>
              <w:t>No</w:t>
            </w:r>
            <w:r>
              <w:rPr>
                <w:spacing w:val="-1"/>
                <w:sz w:val="24"/>
              </w:rPr>
              <w:t xml:space="preserve"> </w:t>
            </w:r>
            <w:r>
              <w:rPr>
                <w:sz w:val="24"/>
              </w:rPr>
              <w:t>connection</w:t>
            </w:r>
            <w:r>
              <w:rPr>
                <w:spacing w:val="-1"/>
                <w:sz w:val="24"/>
              </w:rPr>
              <w:t xml:space="preserve"> </w:t>
            </w:r>
            <w:r>
              <w:rPr>
                <w:spacing w:val="-2"/>
                <w:sz w:val="24"/>
              </w:rPr>
              <w:t>required</w:t>
            </w:r>
          </w:p>
        </w:tc>
      </w:tr>
      <w:tr w14:paraId="7035DA36">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576" w:type="dxa"/>
          </w:tcPr>
          <w:p w14:paraId="0ABB49E7">
            <w:pPr>
              <w:pStyle w:val="21"/>
              <w:spacing w:before="32"/>
              <w:ind w:left="27"/>
              <w:rPr>
                <w:sz w:val="24"/>
              </w:rPr>
            </w:pPr>
            <w:r>
              <w:rPr>
                <w:spacing w:val="-5"/>
                <w:sz w:val="24"/>
              </w:rPr>
              <w:t>10</w:t>
            </w:r>
          </w:p>
        </w:tc>
        <w:tc>
          <w:tcPr>
            <w:tcW w:w="1404" w:type="dxa"/>
          </w:tcPr>
          <w:p w14:paraId="7B24A261">
            <w:pPr>
              <w:pStyle w:val="21"/>
              <w:spacing w:before="32"/>
              <w:ind w:right="2"/>
              <w:rPr>
                <w:sz w:val="24"/>
              </w:rPr>
            </w:pPr>
            <w:r>
              <w:rPr>
                <w:sz w:val="24"/>
              </w:rPr>
              <w:t>VEER</w:t>
            </w:r>
            <w:r>
              <w:rPr>
                <w:spacing w:val="-5"/>
                <w:sz w:val="24"/>
              </w:rPr>
              <w:t xml:space="preserve"> [1]</w:t>
            </w:r>
          </w:p>
        </w:tc>
        <w:tc>
          <w:tcPr>
            <w:tcW w:w="7941" w:type="dxa"/>
          </w:tcPr>
          <w:p w14:paraId="5B8228CF">
            <w:pPr>
              <w:pStyle w:val="21"/>
              <w:spacing w:before="32"/>
              <w:ind w:left="29" w:right="6"/>
              <w:rPr>
                <w:sz w:val="24"/>
              </w:rPr>
            </w:pPr>
            <w:r>
              <w:rPr>
                <w:sz w:val="24"/>
              </w:rPr>
              <w:t>Receiver</w:t>
            </w:r>
            <w:r>
              <w:rPr>
                <w:spacing w:val="-3"/>
                <w:sz w:val="24"/>
              </w:rPr>
              <w:t xml:space="preserve"> </w:t>
            </w:r>
            <w:r>
              <w:rPr>
                <w:spacing w:val="-2"/>
                <w:sz w:val="24"/>
              </w:rPr>
              <w:t>Ground</w:t>
            </w:r>
          </w:p>
        </w:tc>
      </w:tr>
      <w:tr w14:paraId="0F5D4DDC">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576" w:type="dxa"/>
          </w:tcPr>
          <w:p w14:paraId="585FB595">
            <w:pPr>
              <w:pStyle w:val="21"/>
              <w:spacing w:before="31"/>
              <w:ind w:left="27"/>
              <w:rPr>
                <w:sz w:val="24"/>
              </w:rPr>
            </w:pPr>
            <w:r>
              <w:rPr>
                <w:spacing w:val="-5"/>
                <w:sz w:val="24"/>
              </w:rPr>
              <w:t>11</w:t>
            </w:r>
          </w:p>
        </w:tc>
        <w:tc>
          <w:tcPr>
            <w:tcW w:w="1404" w:type="dxa"/>
          </w:tcPr>
          <w:p w14:paraId="15D1141E">
            <w:pPr>
              <w:pStyle w:val="21"/>
              <w:spacing w:before="31"/>
              <w:ind w:right="2"/>
              <w:rPr>
                <w:sz w:val="24"/>
              </w:rPr>
            </w:pPr>
            <w:r>
              <w:rPr>
                <w:sz w:val="24"/>
              </w:rPr>
              <w:t>VEER</w:t>
            </w:r>
            <w:r>
              <w:rPr>
                <w:spacing w:val="-5"/>
                <w:sz w:val="24"/>
              </w:rPr>
              <w:t xml:space="preserve"> [1]</w:t>
            </w:r>
          </w:p>
        </w:tc>
        <w:tc>
          <w:tcPr>
            <w:tcW w:w="7941" w:type="dxa"/>
          </w:tcPr>
          <w:p w14:paraId="47ADDCDD">
            <w:pPr>
              <w:pStyle w:val="21"/>
              <w:spacing w:before="31"/>
              <w:ind w:left="29" w:right="6"/>
              <w:rPr>
                <w:sz w:val="24"/>
              </w:rPr>
            </w:pPr>
            <w:r>
              <w:rPr>
                <w:sz w:val="24"/>
              </w:rPr>
              <w:t>Receiver</w:t>
            </w:r>
            <w:r>
              <w:rPr>
                <w:spacing w:val="-3"/>
                <w:sz w:val="24"/>
              </w:rPr>
              <w:t xml:space="preserve"> </w:t>
            </w:r>
            <w:r>
              <w:rPr>
                <w:spacing w:val="-2"/>
                <w:sz w:val="24"/>
              </w:rPr>
              <w:t>Ground</w:t>
            </w:r>
          </w:p>
        </w:tc>
      </w:tr>
      <w:tr w14:paraId="782BD2FF">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576" w:type="dxa"/>
          </w:tcPr>
          <w:p w14:paraId="65BBC38E">
            <w:pPr>
              <w:pStyle w:val="21"/>
              <w:spacing w:before="31"/>
              <w:ind w:left="27"/>
              <w:rPr>
                <w:sz w:val="24"/>
              </w:rPr>
            </w:pPr>
            <w:r>
              <w:rPr>
                <w:spacing w:val="-5"/>
                <w:sz w:val="24"/>
              </w:rPr>
              <w:t>12</w:t>
            </w:r>
          </w:p>
        </w:tc>
        <w:tc>
          <w:tcPr>
            <w:tcW w:w="1404" w:type="dxa"/>
          </w:tcPr>
          <w:p w14:paraId="3DB8976B">
            <w:pPr>
              <w:pStyle w:val="21"/>
              <w:spacing w:before="31"/>
              <w:ind w:right="5"/>
              <w:rPr>
                <w:sz w:val="24"/>
              </w:rPr>
            </w:pPr>
            <w:r>
              <w:rPr>
                <w:spacing w:val="-5"/>
                <w:sz w:val="24"/>
              </w:rPr>
              <w:t>RD-</w:t>
            </w:r>
          </w:p>
        </w:tc>
        <w:tc>
          <w:tcPr>
            <w:tcW w:w="7941" w:type="dxa"/>
          </w:tcPr>
          <w:p w14:paraId="49058093">
            <w:pPr>
              <w:pStyle w:val="21"/>
              <w:spacing w:before="31"/>
              <w:ind w:left="29" w:right="1"/>
              <w:rPr>
                <w:sz w:val="24"/>
              </w:rPr>
            </w:pPr>
            <w:r>
              <w:rPr>
                <w:sz w:val="24"/>
              </w:rPr>
              <w:t>Receiver</w:t>
            </w:r>
            <w:r>
              <w:rPr>
                <w:spacing w:val="-2"/>
                <w:sz w:val="24"/>
              </w:rPr>
              <w:t xml:space="preserve"> </w:t>
            </w:r>
            <w:r>
              <w:rPr>
                <w:sz w:val="24"/>
              </w:rPr>
              <w:t>Inverted</w:t>
            </w:r>
            <w:r>
              <w:rPr>
                <w:spacing w:val="-1"/>
                <w:sz w:val="24"/>
              </w:rPr>
              <w:t xml:space="preserve"> </w:t>
            </w:r>
            <w:r>
              <w:rPr>
                <w:sz w:val="24"/>
              </w:rPr>
              <w:t>DATA</w:t>
            </w:r>
            <w:r>
              <w:rPr>
                <w:spacing w:val="-3"/>
                <w:sz w:val="24"/>
              </w:rPr>
              <w:t xml:space="preserve"> </w:t>
            </w:r>
            <w:r>
              <w:rPr>
                <w:sz w:val="24"/>
              </w:rPr>
              <w:t>out.</w:t>
            </w:r>
            <w:r>
              <w:rPr>
                <w:spacing w:val="-3"/>
                <w:sz w:val="24"/>
              </w:rPr>
              <w:t xml:space="preserve"> </w:t>
            </w:r>
            <w:r>
              <w:rPr>
                <w:sz w:val="24"/>
              </w:rPr>
              <w:t>AC</w:t>
            </w:r>
            <w:r>
              <w:rPr>
                <w:spacing w:val="-2"/>
                <w:sz w:val="24"/>
              </w:rPr>
              <w:t xml:space="preserve"> Coupled</w:t>
            </w:r>
          </w:p>
        </w:tc>
      </w:tr>
      <w:tr w14:paraId="2069FAA7">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576" w:type="dxa"/>
          </w:tcPr>
          <w:p w14:paraId="54439164">
            <w:pPr>
              <w:pStyle w:val="21"/>
              <w:spacing w:before="31"/>
              <w:ind w:left="27"/>
              <w:rPr>
                <w:sz w:val="24"/>
              </w:rPr>
            </w:pPr>
            <w:r>
              <w:rPr>
                <w:spacing w:val="-5"/>
                <w:sz w:val="24"/>
              </w:rPr>
              <w:t>13</w:t>
            </w:r>
          </w:p>
        </w:tc>
        <w:tc>
          <w:tcPr>
            <w:tcW w:w="1404" w:type="dxa"/>
          </w:tcPr>
          <w:p w14:paraId="1E958E13">
            <w:pPr>
              <w:pStyle w:val="21"/>
              <w:spacing w:before="31"/>
              <w:ind w:right="2"/>
              <w:rPr>
                <w:sz w:val="24"/>
              </w:rPr>
            </w:pPr>
            <w:r>
              <w:rPr>
                <w:spacing w:val="-5"/>
                <w:sz w:val="24"/>
              </w:rPr>
              <w:t>RD+</w:t>
            </w:r>
          </w:p>
        </w:tc>
        <w:tc>
          <w:tcPr>
            <w:tcW w:w="7941" w:type="dxa"/>
          </w:tcPr>
          <w:p w14:paraId="23A0EF57">
            <w:pPr>
              <w:pStyle w:val="21"/>
              <w:spacing w:before="31"/>
              <w:ind w:left="29" w:right="1"/>
              <w:rPr>
                <w:sz w:val="24"/>
              </w:rPr>
            </w:pPr>
            <w:r>
              <w:rPr>
                <w:sz w:val="24"/>
              </w:rPr>
              <w:t>Receiver</w:t>
            </w:r>
            <w:r>
              <w:rPr>
                <w:spacing w:val="-2"/>
                <w:sz w:val="24"/>
              </w:rPr>
              <w:t xml:space="preserve"> </w:t>
            </w:r>
            <w:r>
              <w:rPr>
                <w:sz w:val="24"/>
              </w:rPr>
              <w:t>DATA</w:t>
            </w:r>
            <w:r>
              <w:rPr>
                <w:spacing w:val="-1"/>
                <w:sz w:val="24"/>
              </w:rPr>
              <w:t xml:space="preserve"> </w:t>
            </w:r>
            <w:r>
              <w:rPr>
                <w:sz w:val="24"/>
              </w:rPr>
              <w:t>out.</w:t>
            </w:r>
            <w:r>
              <w:rPr>
                <w:spacing w:val="-2"/>
                <w:sz w:val="24"/>
              </w:rPr>
              <w:t xml:space="preserve"> </w:t>
            </w:r>
            <w:r>
              <w:rPr>
                <w:sz w:val="24"/>
              </w:rPr>
              <w:t>AC</w:t>
            </w:r>
            <w:r>
              <w:rPr>
                <w:spacing w:val="-3"/>
                <w:sz w:val="24"/>
              </w:rPr>
              <w:t xml:space="preserve"> </w:t>
            </w:r>
            <w:r>
              <w:rPr>
                <w:spacing w:val="-2"/>
                <w:sz w:val="24"/>
              </w:rPr>
              <w:t>Coupled</w:t>
            </w:r>
          </w:p>
        </w:tc>
      </w:tr>
      <w:tr w14:paraId="58A444E0">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576" w:type="dxa"/>
          </w:tcPr>
          <w:p w14:paraId="7209F373">
            <w:pPr>
              <w:pStyle w:val="21"/>
              <w:spacing w:before="30"/>
              <w:ind w:left="27"/>
              <w:rPr>
                <w:sz w:val="24"/>
              </w:rPr>
            </w:pPr>
            <w:r>
              <w:rPr>
                <w:spacing w:val="-5"/>
                <w:sz w:val="24"/>
              </w:rPr>
              <w:t>14</w:t>
            </w:r>
          </w:p>
        </w:tc>
        <w:tc>
          <w:tcPr>
            <w:tcW w:w="1404" w:type="dxa"/>
          </w:tcPr>
          <w:p w14:paraId="182C8125">
            <w:pPr>
              <w:pStyle w:val="21"/>
              <w:spacing w:before="30"/>
              <w:ind w:right="2"/>
              <w:rPr>
                <w:sz w:val="24"/>
              </w:rPr>
            </w:pPr>
            <w:r>
              <w:rPr>
                <w:sz w:val="24"/>
              </w:rPr>
              <w:t>VEER</w:t>
            </w:r>
            <w:r>
              <w:rPr>
                <w:spacing w:val="-5"/>
                <w:sz w:val="24"/>
              </w:rPr>
              <w:t xml:space="preserve"> [1]</w:t>
            </w:r>
          </w:p>
        </w:tc>
        <w:tc>
          <w:tcPr>
            <w:tcW w:w="7941" w:type="dxa"/>
          </w:tcPr>
          <w:p w14:paraId="694B726F">
            <w:pPr>
              <w:pStyle w:val="21"/>
              <w:spacing w:before="30"/>
              <w:ind w:left="29" w:right="6"/>
              <w:rPr>
                <w:sz w:val="24"/>
              </w:rPr>
            </w:pPr>
            <w:r>
              <w:rPr>
                <w:sz w:val="24"/>
              </w:rPr>
              <w:t>Receiver</w:t>
            </w:r>
            <w:r>
              <w:rPr>
                <w:spacing w:val="-3"/>
                <w:sz w:val="24"/>
              </w:rPr>
              <w:t xml:space="preserve"> </w:t>
            </w:r>
            <w:r>
              <w:rPr>
                <w:spacing w:val="-2"/>
                <w:sz w:val="24"/>
              </w:rPr>
              <w:t>Ground</w:t>
            </w:r>
          </w:p>
        </w:tc>
      </w:tr>
      <w:tr w14:paraId="22BF047F">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576" w:type="dxa"/>
          </w:tcPr>
          <w:p w14:paraId="07752607">
            <w:pPr>
              <w:pStyle w:val="21"/>
              <w:spacing w:before="32"/>
              <w:ind w:left="27"/>
              <w:rPr>
                <w:sz w:val="24"/>
              </w:rPr>
            </w:pPr>
            <w:r>
              <w:rPr>
                <w:spacing w:val="-5"/>
                <w:sz w:val="24"/>
              </w:rPr>
              <w:t>15</w:t>
            </w:r>
          </w:p>
        </w:tc>
        <w:tc>
          <w:tcPr>
            <w:tcW w:w="1404" w:type="dxa"/>
          </w:tcPr>
          <w:p w14:paraId="68A1AED4">
            <w:pPr>
              <w:pStyle w:val="21"/>
              <w:spacing w:before="32"/>
              <w:ind w:right="4"/>
              <w:rPr>
                <w:sz w:val="24"/>
              </w:rPr>
            </w:pPr>
            <w:r>
              <w:rPr>
                <w:spacing w:val="-4"/>
                <w:sz w:val="24"/>
              </w:rPr>
              <w:t>VCCR</w:t>
            </w:r>
          </w:p>
        </w:tc>
        <w:tc>
          <w:tcPr>
            <w:tcW w:w="7941" w:type="dxa"/>
          </w:tcPr>
          <w:p w14:paraId="3FA5BFBC">
            <w:pPr>
              <w:pStyle w:val="21"/>
              <w:spacing w:before="32"/>
              <w:ind w:left="29" w:right="1"/>
              <w:rPr>
                <w:sz w:val="24"/>
              </w:rPr>
            </w:pPr>
            <w:r>
              <w:rPr>
                <w:sz w:val="24"/>
              </w:rPr>
              <w:t>Receiver</w:t>
            </w:r>
            <w:r>
              <w:rPr>
                <w:spacing w:val="-3"/>
                <w:sz w:val="24"/>
              </w:rPr>
              <w:t xml:space="preserve"> </w:t>
            </w:r>
            <w:r>
              <w:rPr>
                <w:sz w:val="24"/>
              </w:rPr>
              <w:t>Power</w:t>
            </w:r>
            <w:r>
              <w:rPr>
                <w:spacing w:val="-1"/>
                <w:sz w:val="24"/>
              </w:rPr>
              <w:t xml:space="preserve"> </w:t>
            </w:r>
            <w:r>
              <w:rPr>
                <w:spacing w:val="-2"/>
                <w:sz w:val="24"/>
              </w:rPr>
              <w:t>Supply</w:t>
            </w:r>
          </w:p>
        </w:tc>
      </w:tr>
      <w:tr w14:paraId="2092B197">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576" w:type="dxa"/>
          </w:tcPr>
          <w:p w14:paraId="73A80AA6">
            <w:pPr>
              <w:pStyle w:val="21"/>
              <w:spacing w:before="32"/>
              <w:ind w:left="27"/>
              <w:rPr>
                <w:sz w:val="24"/>
              </w:rPr>
            </w:pPr>
            <w:r>
              <w:rPr>
                <w:spacing w:val="-5"/>
                <w:sz w:val="24"/>
              </w:rPr>
              <w:t>16</w:t>
            </w:r>
          </w:p>
        </w:tc>
        <w:tc>
          <w:tcPr>
            <w:tcW w:w="1404" w:type="dxa"/>
          </w:tcPr>
          <w:p w14:paraId="1EDB4484">
            <w:pPr>
              <w:pStyle w:val="21"/>
              <w:spacing w:before="32"/>
              <w:ind w:right="3"/>
              <w:rPr>
                <w:sz w:val="24"/>
              </w:rPr>
            </w:pPr>
            <w:r>
              <w:rPr>
                <w:spacing w:val="-4"/>
                <w:sz w:val="24"/>
              </w:rPr>
              <w:t>VCCT</w:t>
            </w:r>
          </w:p>
        </w:tc>
        <w:tc>
          <w:tcPr>
            <w:tcW w:w="7941" w:type="dxa"/>
          </w:tcPr>
          <w:p w14:paraId="28712514">
            <w:pPr>
              <w:pStyle w:val="21"/>
              <w:spacing w:before="32"/>
              <w:ind w:left="29" w:right="1"/>
              <w:rPr>
                <w:sz w:val="24"/>
              </w:rPr>
            </w:pPr>
            <w:r>
              <w:rPr>
                <w:sz w:val="24"/>
              </w:rPr>
              <w:t>Transmitter</w:t>
            </w:r>
            <w:r>
              <w:rPr>
                <w:spacing w:val="-4"/>
                <w:sz w:val="24"/>
              </w:rPr>
              <w:t xml:space="preserve"> </w:t>
            </w:r>
            <w:r>
              <w:rPr>
                <w:sz w:val="24"/>
              </w:rPr>
              <w:t>Power</w:t>
            </w:r>
            <w:r>
              <w:rPr>
                <w:spacing w:val="-2"/>
                <w:sz w:val="24"/>
              </w:rPr>
              <w:t xml:space="preserve"> Supply</w:t>
            </w:r>
          </w:p>
        </w:tc>
      </w:tr>
      <w:tr w14:paraId="14830ABC">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576" w:type="dxa"/>
          </w:tcPr>
          <w:p w14:paraId="6357E307">
            <w:pPr>
              <w:pStyle w:val="21"/>
              <w:spacing w:before="31"/>
              <w:ind w:left="27"/>
              <w:rPr>
                <w:sz w:val="24"/>
              </w:rPr>
            </w:pPr>
            <w:r>
              <w:rPr>
                <w:spacing w:val="-5"/>
                <w:sz w:val="24"/>
              </w:rPr>
              <w:t>17</w:t>
            </w:r>
          </w:p>
        </w:tc>
        <w:tc>
          <w:tcPr>
            <w:tcW w:w="1404" w:type="dxa"/>
          </w:tcPr>
          <w:p w14:paraId="2489DA78">
            <w:pPr>
              <w:pStyle w:val="21"/>
              <w:spacing w:before="31"/>
              <w:ind w:right="2"/>
              <w:rPr>
                <w:sz w:val="24"/>
              </w:rPr>
            </w:pPr>
            <w:r>
              <w:rPr>
                <w:sz w:val="24"/>
              </w:rPr>
              <w:t>VEET</w:t>
            </w:r>
            <w:r>
              <w:rPr>
                <w:spacing w:val="-4"/>
                <w:sz w:val="24"/>
              </w:rPr>
              <w:t xml:space="preserve"> </w:t>
            </w:r>
            <w:r>
              <w:rPr>
                <w:spacing w:val="-5"/>
                <w:sz w:val="24"/>
              </w:rPr>
              <w:t>[1]</w:t>
            </w:r>
          </w:p>
        </w:tc>
        <w:tc>
          <w:tcPr>
            <w:tcW w:w="7941" w:type="dxa"/>
          </w:tcPr>
          <w:p w14:paraId="72EF97CB">
            <w:pPr>
              <w:pStyle w:val="21"/>
              <w:spacing w:before="31"/>
              <w:ind w:left="29" w:right="4"/>
              <w:rPr>
                <w:sz w:val="24"/>
              </w:rPr>
            </w:pPr>
            <w:r>
              <w:rPr>
                <w:sz w:val="24"/>
              </w:rPr>
              <w:t>Transmitter</w:t>
            </w:r>
            <w:r>
              <w:rPr>
                <w:spacing w:val="-5"/>
                <w:sz w:val="24"/>
              </w:rPr>
              <w:t xml:space="preserve"> </w:t>
            </w:r>
            <w:r>
              <w:rPr>
                <w:spacing w:val="-2"/>
                <w:sz w:val="24"/>
              </w:rPr>
              <w:t>Ground</w:t>
            </w:r>
          </w:p>
        </w:tc>
      </w:tr>
      <w:tr w14:paraId="29CFC032">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576" w:type="dxa"/>
          </w:tcPr>
          <w:p w14:paraId="58D81537">
            <w:pPr>
              <w:pStyle w:val="21"/>
              <w:spacing w:before="31"/>
              <w:ind w:left="27"/>
              <w:rPr>
                <w:sz w:val="24"/>
              </w:rPr>
            </w:pPr>
            <w:r>
              <w:rPr>
                <w:spacing w:val="-5"/>
                <w:sz w:val="24"/>
              </w:rPr>
              <w:t>18</w:t>
            </w:r>
          </w:p>
        </w:tc>
        <w:tc>
          <w:tcPr>
            <w:tcW w:w="1404" w:type="dxa"/>
          </w:tcPr>
          <w:p w14:paraId="1F041BC6">
            <w:pPr>
              <w:pStyle w:val="21"/>
              <w:spacing w:before="31"/>
              <w:ind w:right="2"/>
              <w:rPr>
                <w:sz w:val="24"/>
              </w:rPr>
            </w:pPr>
            <w:r>
              <w:rPr>
                <w:spacing w:val="-5"/>
                <w:sz w:val="24"/>
              </w:rPr>
              <w:t>TD+</w:t>
            </w:r>
          </w:p>
        </w:tc>
        <w:tc>
          <w:tcPr>
            <w:tcW w:w="7941" w:type="dxa"/>
          </w:tcPr>
          <w:p w14:paraId="056F9C6A">
            <w:pPr>
              <w:pStyle w:val="21"/>
              <w:spacing w:before="31"/>
              <w:ind w:left="29" w:right="1"/>
              <w:rPr>
                <w:sz w:val="24"/>
              </w:rPr>
            </w:pPr>
            <w:r>
              <w:rPr>
                <w:sz w:val="24"/>
              </w:rPr>
              <w:t>Transmitter</w:t>
            </w:r>
            <w:r>
              <w:rPr>
                <w:spacing w:val="-3"/>
                <w:sz w:val="24"/>
              </w:rPr>
              <w:t xml:space="preserve"> </w:t>
            </w:r>
            <w:r>
              <w:rPr>
                <w:sz w:val="24"/>
              </w:rPr>
              <w:t>DATA</w:t>
            </w:r>
            <w:r>
              <w:rPr>
                <w:spacing w:val="-1"/>
                <w:sz w:val="24"/>
              </w:rPr>
              <w:t xml:space="preserve"> </w:t>
            </w:r>
            <w:r>
              <w:rPr>
                <w:sz w:val="24"/>
              </w:rPr>
              <w:t>in.</w:t>
            </w:r>
            <w:r>
              <w:rPr>
                <w:spacing w:val="-2"/>
                <w:sz w:val="24"/>
              </w:rPr>
              <w:t xml:space="preserve"> </w:t>
            </w:r>
            <w:r>
              <w:rPr>
                <w:sz w:val="24"/>
              </w:rPr>
              <w:t>AC</w:t>
            </w:r>
            <w:r>
              <w:rPr>
                <w:spacing w:val="-2"/>
                <w:sz w:val="24"/>
              </w:rPr>
              <w:t xml:space="preserve"> Coupled</w:t>
            </w:r>
          </w:p>
        </w:tc>
      </w:tr>
      <w:tr w14:paraId="2BD2E486">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576" w:type="dxa"/>
          </w:tcPr>
          <w:p w14:paraId="3E1127D0">
            <w:pPr>
              <w:pStyle w:val="21"/>
              <w:spacing w:before="31"/>
              <w:ind w:left="27"/>
              <w:rPr>
                <w:sz w:val="24"/>
              </w:rPr>
            </w:pPr>
            <w:r>
              <w:rPr>
                <w:spacing w:val="-5"/>
                <w:sz w:val="24"/>
              </w:rPr>
              <w:t>19</w:t>
            </w:r>
          </w:p>
        </w:tc>
        <w:tc>
          <w:tcPr>
            <w:tcW w:w="1404" w:type="dxa"/>
          </w:tcPr>
          <w:p w14:paraId="53E93EA5">
            <w:pPr>
              <w:pStyle w:val="21"/>
              <w:spacing w:before="31"/>
              <w:ind w:right="5"/>
              <w:rPr>
                <w:sz w:val="24"/>
              </w:rPr>
            </w:pPr>
            <w:r>
              <w:rPr>
                <w:spacing w:val="-5"/>
                <w:sz w:val="24"/>
              </w:rPr>
              <w:t>TD-</w:t>
            </w:r>
          </w:p>
        </w:tc>
        <w:tc>
          <w:tcPr>
            <w:tcW w:w="7941" w:type="dxa"/>
          </w:tcPr>
          <w:p w14:paraId="1F214607">
            <w:pPr>
              <w:pStyle w:val="21"/>
              <w:spacing w:before="31"/>
              <w:ind w:left="29" w:right="1"/>
              <w:rPr>
                <w:sz w:val="24"/>
              </w:rPr>
            </w:pPr>
            <w:r>
              <w:rPr>
                <w:sz w:val="24"/>
              </w:rPr>
              <w:t>Transmitter</w:t>
            </w:r>
            <w:r>
              <w:rPr>
                <w:spacing w:val="-4"/>
                <w:sz w:val="24"/>
              </w:rPr>
              <w:t xml:space="preserve"> </w:t>
            </w:r>
            <w:r>
              <w:rPr>
                <w:sz w:val="24"/>
              </w:rPr>
              <w:t>Inverted DATA</w:t>
            </w:r>
            <w:r>
              <w:rPr>
                <w:spacing w:val="-3"/>
                <w:sz w:val="24"/>
              </w:rPr>
              <w:t xml:space="preserve"> </w:t>
            </w:r>
            <w:r>
              <w:rPr>
                <w:sz w:val="24"/>
              </w:rPr>
              <w:t>in.</w:t>
            </w:r>
            <w:r>
              <w:rPr>
                <w:spacing w:val="-2"/>
                <w:sz w:val="24"/>
              </w:rPr>
              <w:t xml:space="preserve"> </w:t>
            </w:r>
            <w:r>
              <w:rPr>
                <w:sz w:val="24"/>
              </w:rPr>
              <w:t>AC</w:t>
            </w:r>
            <w:r>
              <w:rPr>
                <w:spacing w:val="-2"/>
                <w:sz w:val="24"/>
              </w:rPr>
              <w:t xml:space="preserve"> Coupled</w:t>
            </w:r>
          </w:p>
        </w:tc>
      </w:tr>
      <w:tr w14:paraId="211D6A2E">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576" w:type="dxa"/>
          </w:tcPr>
          <w:p w14:paraId="16D11FC7">
            <w:pPr>
              <w:pStyle w:val="21"/>
              <w:spacing w:before="30"/>
              <w:ind w:left="27"/>
              <w:rPr>
                <w:sz w:val="24"/>
              </w:rPr>
            </w:pPr>
            <w:r>
              <w:rPr>
                <w:spacing w:val="-5"/>
                <w:sz w:val="24"/>
              </w:rPr>
              <w:t>20</w:t>
            </w:r>
          </w:p>
        </w:tc>
        <w:tc>
          <w:tcPr>
            <w:tcW w:w="1404" w:type="dxa"/>
          </w:tcPr>
          <w:p w14:paraId="2BC99E74">
            <w:pPr>
              <w:pStyle w:val="21"/>
              <w:spacing w:before="30"/>
              <w:ind w:right="2"/>
              <w:rPr>
                <w:sz w:val="24"/>
              </w:rPr>
            </w:pPr>
            <w:r>
              <w:rPr>
                <w:sz w:val="24"/>
              </w:rPr>
              <w:t>VEET</w:t>
            </w:r>
            <w:r>
              <w:rPr>
                <w:spacing w:val="-4"/>
                <w:sz w:val="24"/>
              </w:rPr>
              <w:t xml:space="preserve"> </w:t>
            </w:r>
            <w:r>
              <w:rPr>
                <w:spacing w:val="-5"/>
                <w:sz w:val="24"/>
              </w:rPr>
              <w:t>[1]</w:t>
            </w:r>
          </w:p>
        </w:tc>
        <w:tc>
          <w:tcPr>
            <w:tcW w:w="7941" w:type="dxa"/>
          </w:tcPr>
          <w:p w14:paraId="6E74F556">
            <w:pPr>
              <w:pStyle w:val="21"/>
              <w:spacing w:before="30"/>
              <w:ind w:left="29" w:right="4"/>
              <w:rPr>
                <w:sz w:val="24"/>
              </w:rPr>
            </w:pPr>
            <w:r>
              <w:rPr>
                <w:sz w:val="24"/>
              </w:rPr>
              <w:t>Transmitter</w:t>
            </w:r>
            <w:r>
              <w:rPr>
                <w:spacing w:val="-5"/>
                <w:sz w:val="24"/>
              </w:rPr>
              <w:t xml:space="preserve"> </w:t>
            </w:r>
            <w:r>
              <w:rPr>
                <w:spacing w:val="-2"/>
                <w:sz w:val="24"/>
              </w:rPr>
              <w:t>Ground</w:t>
            </w:r>
          </w:p>
        </w:tc>
      </w:tr>
    </w:tbl>
    <w:p w14:paraId="7CBC5E90">
      <w:pPr>
        <w:spacing w:before="1"/>
        <w:ind w:left="3686" w:right="0" w:firstLine="0"/>
        <w:jc w:val="left"/>
        <w:rPr>
          <w:b/>
          <w:sz w:val="24"/>
        </w:rPr>
      </w:pPr>
      <w:bookmarkStart w:id="10" w:name=" SFP+ Module PIN Definition"/>
      <w:bookmarkEnd w:id="10"/>
      <w:r>
        <w:rPr>
          <w:b/>
          <w:sz w:val="24"/>
        </w:rPr>
        <w:t>SFP+</w:t>
      </w:r>
      <w:r>
        <w:rPr>
          <w:b/>
          <w:spacing w:val="-3"/>
          <w:sz w:val="24"/>
        </w:rPr>
        <w:t xml:space="preserve"> </w:t>
      </w:r>
      <w:r>
        <w:rPr>
          <w:b/>
          <w:sz w:val="24"/>
        </w:rPr>
        <w:t>Module</w:t>
      </w:r>
      <w:r>
        <w:rPr>
          <w:b/>
          <w:spacing w:val="-3"/>
          <w:sz w:val="24"/>
        </w:rPr>
        <w:t xml:space="preserve"> </w:t>
      </w:r>
      <w:r>
        <w:rPr>
          <w:b/>
          <w:sz w:val="24"/>
        </w:rPr>
        <w:t>PIN</w:t>
      </w:r>
      <w:r>
        <w:rPr>
          <w:b/>
          <w:spacing w:val="-2"/>
          <w:sz w:val="24"/>
        </w:rPr>
        <w:t xml:space="preserve"> Definition</w:t>
      </w:r>
    </w:p>
    <w:p w14:paraId="79516270">
      <w:pPr>
        <w:spacing w:after="0"/>
        <w:jc w:val="left"/>
        <w:rPr>
          <w:b/>
          <w:sz w:val="24"/>
        </w:rPr>
        <w:sectPr>
          <w:pgSz w:w="11920" w:h="16840"/>
          <w:pgMar w:top="1420" w:right="850" w:bottom="280" w:left="850" w:header="720" w:footer="720" w:gutter="0"/>
          <w:cols w:space="720" w:num="1"/>
        </w:sectPr>
      </w:pPr>
    </w:p>
    <w:p w14:paraId="4294088B">
      <w:pPr>
        <w:pStyle w:val="5"/>
        <w:ind w:left="170"/>
        <w:rPr>
          <w:sz w:val="20"/>
        </w:rPr>
      </w:pPr>
      <w:r>
        <w:rPr>
          <w:sz w:val="20"/>
        </w:rPr>
        <mc:AlternateContent>
          <mc:Choice Requires="wpg">
            <w:drawing>
              <wp:inline distT="0" distB="0" distL="0" distR="0">
                <wp:extent cx="5753100" cy="251460"/>
                <wp:effectExtent l="0" t="0" r="7620" b="7620"/>
                <wp:docPr id="122" name="Group 122"/>
                <wp:cNvGraphicFramePr/>
                <a:graphic xmlns:a="http://schemas.openxmlformats.org/drawingml/2006/main">
                  <a:graphicData uri="http://schemas.microsoft.com/office/word/2010/wordprocessingGroup">
                    <wpg:wgp>
                      <wpg:cNvGrpSpPr/>
                      <wpg:grpSpPr>
                        <a:xfrm>
                          <a:off x="0" y="0"/>
                          <a:ext cx="5753100" cy="251460"/>
                          <a:chOff x="0" y="0"/>
                          <a:chExt cx="5753100" cy="251460"/>
                        </a:xfrm>
                      </wpg:grpSpPr>
                      <pic:pic xmlns:pic="http://schemas.openxmlformats.org/drawingml/2006/picture">
                        <pic:nvPicPr>
                          <pic:cNvPr id="28" name="Image 28"/>
                          <pic:cNvPicPr/>
                        </pic:nvPicPr>
                        <pic:blipFill>
                          <a:blip r:embed="rId8" cstate="print"/>
                          <a:stretch>
                            <a:fillRect/>
                          </a:stretch>
                        </pic:blipFill>
                        <pic:spPr>
                          <a:xfrm>
                            <a:off x="0" y="0"/>
                            <a:ext cx="5753100" cy="251459"/>
                          </a:xfrm>
                          <a:prstGeom prst="rect">
                            <a:avLst/>
                          </a:prstGeom>
                        </pic:spPr>
                      </pic:pic>
                      <wps:wsp>
                        <wps:cNvPr id="29" name="Textbox 29"/>
                        <wps:cNvSpPr txBox="1"/>
                        <wps:spPr>
                          <a:xfrm>
                            <a:off x="0" y="0"/>
                            <a:ext cx="5753100" cy="251460"/>
                          </a:xfrm>
                          <a:prstGeom prst="rect">
                            <a:avLst/>
                          </a:prstGeom>
                        </wps:spPr>
                        <wps:txbx>
                          <w:txbxContent>
                            <w:p w14:paraId="49464966">
                              <w:pPr>
                                <w:spacing w:before="33"/>
                                <w:ind w:left="136" w:right="0" w:firstLine="0"/>
                                <w:jc w:val="left"/>
                                <w:rPr>
                                  <w:b/>
                                  <w:sz w:val="24"/>
                                </w:rPr>
                              </w:pPr>
                              <w:r>
                                <w:rPr>
                                  <w:b/>
                                  <w:color w:val="FFFFFF"/>
                                  <w:sz w:val="24"/>
                                </w:rPr>
                                <w:t>SFP</w:t>
                              </w:r>
                              <w:r>
                                <w:rPr>
                                  <w:b/>
                                  <w:color w:val="FFFFFF"/>
                                  <w:spacing w:val="-1"/>
                                  <w:sz w:val="24"/>
                                </w:rPr>
                                <w:t xml:space="preserve"> </w:t>
                              </w:r>
                              <w:r>
                                <w:rPr>
                                  <w:b/>
                                  <w:color w:val="FFFFFF"/>
                                  <w:sz w:val="24"/>
                                </w:rPr>
                                <w:t>Module</w:t>
                              </w:r>
                              <w:r>
                                <w:rPr>
                                  <w:b/>
                                  <w:color w:val="FFFFFF"/>
                                  <w:spacing w:val="-4"/>
                                  <w:sz w:val="24"/>
                                </w:rPr>
                                <w:t xml:space="preserve"> </w:t>
                              </w:r>
                              <w:r>
                                <w:rPr>
                                  <w:b/>
                                  <w:color w:val="FFFFFF"/>
                                  <w:sz w:val="24"/>
                                </w:rPr>
                                <w:t>EEPROM</w:t>
                              </w:r>
                              <w:r>
                                <w:rPr>
                                  <w:b/>
                                  <w:color w:val="FFFFFF"/>
                                  <w:spacing w:val="-2"/>
                                  <w:sz w:val="24"/>
                                </w:rPr>
                                <w:t xml:space="preserve"> </w:t>
                              </w:r>
                              <w:r>
                                <w:rPr>
                                  <w:b/>
                                  <w:color w:val="FFFFFF"/>
                                  <w:sz w:val="24"/>
                                </w:rPr>
                                <w:t>Information</w:t>
                              </w:r>
                              <w:r>
                                <w:rPr>
                                  <w:b/>
                                  <w:color w:val="FFFFFF"/>
                                  <w:spacing w:val="-3"/>
                                  <w:sz w:val="24"/>
                                </w:rPr>
                                <w:t xml:space="preserve"> </w:t>
                              </w:r>
                              <w:r>
                                <w:rPr>
                                  <w:b/>
                                  <w:color w:val="FFFFFF"/>
                                  <w:sz w:val="24"/>
                                </w:rPr>
                                <w:t>and</w:t>
                              </w:r>
                              <w:r>
                                <w:rPr>
                                  <w:b/>
                                  <w:color w:val="FFFFFF"/>
                                  <w:spacing w:val="-2"/>
                                  <w:sz w:val="24"/>
                                </w:rPr>
                                <w:t xml:space="preserve"> Management</w:t>
                              </w:r>
                            </w:p>
                          </w:txbxContent>
                        </wps:txbx>
                        <wps:bodyPr wrap="square" lIns="0" tIns="0" rIns="0" bIns="0" rtlCol="0">
                          <a:noAutofit/>
                        </wps:bodyPr>
                      </wps:wsp>
                    </wpg:wgp>
                  </a:graphicData>
                </a:graphic>
              </wp:inline>
            </w:drawing>
          </mc:Choice>
          <mc:Fallback>
            <w:pict>
              <v:group id="_x0000_s1026" o:spid="_x0000_s1026" o:spt="203" style="height:19.8pt;width:453pt;" coordsize="5753100,251460" o:gfxdata="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">
                <o:lock v:ext="edit" aspectratio="f"/>
                <v:shape id="Image 28" o:spid="_x0000_s1026" o:spt="75" type="#_x0000_t75" style="position:absolute;left:0;top:0;height:251459;width:5753100;" filled="f" o:preferrelative="t" stroked="f" coordsize="21600,21600" o:gfxdata="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M8EP7UAAADbAAAADwAA&#10;AAAAAAABACAAAAAiAAAAZHJzL2Rvd25yZXYueG1sUEsBAhQAFAAAAAgAh07iQDMvBZ47AAAAOQAA&#10;ABAAAAAAAAAAAQAgAAAABAEAAGRycy9zaGFwZXhtbC54bWxQSwUGAAAAAAYABgBbAQAArgMAAAAA&#10;">
                  <v:fill on="f" focussize="0,0"/>
                  <v:stroke on="f"/>
                  <v:imagedata r:id="rId8" o:title=""/>
                  <o:lock v:ext="edit" aspectratio="f"/>
                </v:shape>
                <v:shape id="Textbox 29" o:spid="_x0000_s1026" o:spt="202" type="#_x0000_t202" style="position:absolute;left:0;top:0;height:251460;width:5753100;"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9464966">
                        <w:pPr>
                          <w:spacing w:before="33"/>
                          <w:ind w:left="136" w:right="0" w:firstLine="0"/>
                          <w:jc w:val="left"/>
                          <w:rPr>
                            <w:b/>
                            <w:sz w:val="24"/>
                          </w:rPr>
                        </w:pPr>
                        <w:r>
                          <w:rPr>
                            <w:b/>
                            <w:color w:val="FFFFFF"/>
                            <w:sz w:val="24"/>
                          </w:rPr>
                          <w:t>SFP</w:t>
                        </w:r>
                        <w:r>
                          <w:rPr>
                            <w:b/>
                            <w:color w:val="FFFFFF"/>
                            <w:spacing w:val="-1"/>
                            <w:sz w:val="24"/>
                          </w:rPr>
                          <w:t xml:space="preserve"> </w:t>
                        </w:r>
                        <w:r>
                          <w:rPr>
                            <w:b/>
                            <w:color w:val="FFFFFF"/>
                            <w:sz w:val="24"/>
                          </w:rPr>
                          <w:t>Module</w:t>
                        </w:r>
                        <w:r>
                          <w:rPr>
                            <w:b/>
                            <w:color w:val="FFFFFF"/>
                            <w:spacing w:val="-4"/>
                            <w:sz w:val="24"/>
                          </w:rPr>
                          <w:t xml:space="preserve"> </w:t>
                        </w:r>
                        <w:r>
                          <w:rPr>
                            <w:b/>
                            <w:color w:val="FFFFFF"/>
                            <w:sz w:val="24"/>
                          </w:rPr>
                          <w:t>EEPROM</w:t>
                        </w:r>
                        <w:r>
                          <w:rPr>
                            <w:b/>
                            <w:color w:val="FFFFFF"/>
                            <w:spacing w:val="-2"/>
                            <w:sz w:val="24"/>
                          </w:rPr>
                          <w:t xml:space="preserve"> </w:t>
                        </w:r>
                        <w:r>
                          <w:rPr>
                            <w:b/>
                            <w:color w:val="FFFFFF"/>
                            <w:sz w:val="24"/>
                          </w:rPr>
                          <w:t>Information</w:t>
                        </w:r>
                        <w:r>
                          <w:rPr>
                            <w:b/>
                            <w:color w:val="FFFFFF"/>
                            <w:spacing w:val="-3"/>
                            <w:sz w:val="24"/>
                          </w:rPr>
                          <w:t xml:space="preserve"> </w:t>
                        </w:r>
                        <w:r>
                          <w:rPr>
                            <w:b/>
                            <w:color w:val="FFFFFF"/>
                            <w:sz w:val="24"/>
                          </w:rPr>
                          <w:t>and</w:t>
                        </w:r>
                        <w:r>
                          <w:rPr>
                            <w:b/>
                            <w:color w:val="FFFFFF"/>
                            <w:spacing w:val="-2"/>
                            <w:sz w:val="24"/>
                          </w:rPr>
                          <w:t xml:space="preserve"> Management</w:t>
                        </w:r>
                      </w:p>
                    </w:txbxContent>
                  </v:textbox>
                </v:shape>
                <w10:wrap type="none"/>
                <w10:anchorlock/>
              </v:group>
            </w:pict>
          </mc:Fallback>
        </mc:AlternateContent>
      </w:r>
    </w:p>
    <w:p w14:paraId="3882DE61">
      <w:pPr>
        <w:pStyle w:val="5"/>
        <w:spacing w:before="145"/>
        <w:ind w:left="170" w:right="168"/>
        <w:jc w:val="both"/>
      </w:pPr>
      <w:bookmarkStart w:id="11" w:name="The SFP modules implement the 2-wire ser"/>
      <w:bookmarkEnd w:id="11"/>
      <w:r>
        <w:t>The SFP modules implement the 2-wire serial communication protocol as defined in the SFP -8472. The serial ID information of the SFP modules and Digital Diagnostic Monitor parameters can be accessed through the I2C interface at address A0h and A2h. The memory is mapped in Table 1. Detailed ID information (A0h) is listed in Table 2. And the DDM specification at address A2h. For more details of the memory map and byte definitions, please refer to the SFF-8472, “Digital Diagnostic Monitoring</w:t>
      </w:r>
      <w:r>
        <w:rPr>
          <w:spacing w:val="-3"/>
        </w:rPr>
        <w:t xml:space="preserve"> </w:t>
      </w:r>
      <w:r>
        <w:t>Interface for Optical</w:t>
      </w:r>
      <w:r>
        <w:rPr>
          <w:spacing w:val="-3"/>
        </w:rPr>
        <w:t xml:space="preserve"> </w:t>
      </w:r>
      <w:r>
        <w:t>Transceivers”.</w:t>
      </w:r>
      <w:r>
        <w:rPr>
          <w:spacing w:val="-3"/>
        </w:rPr>
        <w:t xml:space="preserve"> </w:t>
      </w:r>
      <w:r>
        <w:t xml:space="preserve">The DDM parameters have been internally </w:t>
      </w:r>
      <w:r>
        <w:rPr>
          <w:spacing w:val="-2"/>
        </w:rPr>
        <w:t>calibrated.</w:t>
      </w:r>
    </w:p>
    <w:p w14:paraId="3D33A21B">
      <w:pPr>
        <w:pStyle w:val="5"/>
        <w:ind w:left="522"/>
        <w:jc w:val="both"/>
      </w:pPr>
      <w:r>
        <w:rPr>
          <w:b/>
        </w:rPr>
        <w:t>Table</w:t>
      </w:r>
      <w:r>
        <w:rPr>
          <w:b/>
          <w:spacing w:val="-8"/>
        </w:rPr>
        <w:t xml:space="preserve"> </w:t>
      </w:r>
      <w:r>
        <w:rPr>
          <w:b/>
        </w:rPr>
        <w:t>1.</w:t>
      </w:r>
      <w:r>
        <w:rPr>
          <w:b/>
          <w:spacing w:val="-5"/>
        </w:rPr>
        <w:t xml:space="preserve"> </w:t>
      </w:r>
      <w:r>
        <w:t>Digital</w:t>
      </w:r>
      <w:r>
        <w:rPr>
          <w:spacing w:val="-3"/>
        </w:rPr>
        <w:t xml:space="preserve"> </w:t>
      </w:r>
      <w:r>
        <w:t>Diagnostic</w:t>
      </w:r>
      <w:r>
        <w:rPr>
          <w:spacing w:val="-4"/>
        </w:rPr>
        <w:t xml:space="preserve"> </w:t>
      </w:r>
      <w:r>
        <w:t>Memory</w:t>
      </w:r>
      <w:r>
        <w:rPr>
          <w:spacing w:val="-4"/>
        </w:rPr>
        <w:t xml:space="preserve"> </w:t>
      </w:r>
      <w:r>
        <w:t>Map</w:t>
      </w:r>
      <w:r>
        <w:rPr>
          <w:spacing w:val="-5"/>
        </w:rPr>
        <w:t xml:space="preserve"> </w:t>
      </w:r>
      <w:r>
        <w:t>(Specific</w:t>
      </w:r>
      <w:r>
        <w:rPr>
          <w:spacing w:val="-4"/>
        </w:rPr>
        <w:t xml:space="preserve"> </w:t>
      </w:r>
      <w:r>
        <w:t>Data</w:t>
      </w:r>
      <w:r>
        <w:rPr>
          <w:spacing w:val="-4"/>
        </w:rPr>
        <w:t xml:space="preserve"> </w:t>
      </w:r>
      <w:r>
        <w:t>Field</w:t>
      </w:r>
      <w:r>
        <w:rPr>
          <w:spacing w:val="-2"/>
        </w:rPr>
        <w:t xml:space="preserve"> Descriptions)</w:t>
      </w:r>
    </w:p>
    <w:p w14:paraId="3C16C0EF">
      <w:pPr>
        <w:pStyle w:val="5"/>
        <w:spacing w:before="22"/>
        <w:rPr>
          <w:sz w:val="20"/>
        </w:rPr>
      </w:pPr>
      <w:r>
        <w:rPr>
          <w:sz w:val="20"/>
        </w:rPr>
        <w:drawing>
          <wp:anchor distT="0" distB="0" distL="0" distR="0" simplePos="0" relativeHeight="251665408" behindDoc="1" locked="0" layoutInCell="1" allowOverlap="1">
            <wp:simplePos x="0" y="0"/>
            <wp:positionH relativeFrom="page">
              <wp:posOffset>1318260</wp:posOffset>
            </wp:positionH>
            <wp:positionV relativeFrom="paragraph">
              <wp:posOffset>175260</wp:posOffset>
            </wp:positionV>
            <wp:extent cx="4934585" cy="3676650"/>
            <wp:effectExtent l="0" t="0" r="3175" b="11430"/>
            <wp:wrapTopAndBottom/>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1" cstate="print"/>
                    <a:stretch>
                      <a:fillRect/>
                    </a:stretch>
                  </pic:blipFill>
                  <pic:spPr>
                    <a:xfrm>
                      <a:off x="0" y="0"/>
                      <a:ext cx="4934712" cy="3676650"/>
                    </a:xfrm>
                    <a:prstGeom prst="rect">
                      <a:avLst/>
                    </a:prstGeom>
                  </pic:spPr>
                </pic:pic>
              </a:graphicData>
            </a:graphic>
          </wp:anchor>
        </w:drawing>
      </w:r>
    </w:p>
    <w:p w14:paraId="5D3C73B9">
      <w:pPr>
        <w:pStyle w:val="5"/>
        <w:spacing w:before="30"/>
      </w:pPr>
    </w:p>
    <w:p w14:paraId="35B7CB4D">
      <w:pPr>
        <w:spacing w:before="0"/>
        <w:ind w:left="170" w:right="0" w:firstLine="0"/>
        <w:jc w:val="both"/>
        <w:rPr>
          <w:sz w:val="24"/>
        </w:rPr>
      </w:pPr>
      <w:r>
        <w:rPr>
          <w:b/>
          <w:sz w:val="24"/>
        </w:rPr>
        <w:t>Table</w:t>
      </w:r>
      <w:r>
        <w:rPr>
          <w:b/>
          <w:spacing w:val="-3"/>
          <w:sz w:val="24"/>
        </w:rPr>
        <w:t xml:space="preserve"> </w:t>
      </w:r>
      <w:r>
        <w:rPr>
          <w:b/>
          <w:sz w:val="24"/>
        </w:rPr>
        <w:t>2</w:t>
      </w:r>
      <w:r>
        <w:rPr>
          <w:b/>
          <w:spacing w:val="-2"/>
          <w:sz w:val="24"/>
        </w:rPr>
        <w:t xml:space="preserve"> </w:t>
      </w:r>
      <w:r>
        <w:rPr>
          <w:sz w:val="24"/>
        </w:rPr>
        <w:t>-</w:t>
      </w:r>
      <w:r>
        <w:rPr>
          <w:spacing w:val="-2"/>
          <w:sz w:val="24"/>
        </w:rPr>
        <w:t xml:space="preserve"> </w:t>
      </w:r>
      <w:r>
        <w:rPr>
          <w:sz w:val="24"/>
        </w:rPr>
        <w:t>EEPROM</w:t>
      </w:r>
      <w:r>
        <w:rPr>
          <w:spacing w:val="-2"/>
          <w:sz w:val="24"/>
        </w:rPr>
        <w:t xml:space="preserve"> </w:t>
      </w:r>
      <w:r>
        <w:rPr>
          <w:sz w:val="24"/>
        </w:rPr>
        <w:t>Serial</w:t>
      </w:r>
      <w:r>
        <w:rPr>
          <w:spacing w:val="-2"/>
          <w:sz w:val="24"/>
        </w:rPr>
        <w:t xml:space="preserve"> </w:t>
      </w:r>
      <w:r>
        <w:rPr>
          <w:sz w:val="24"/>
        </w:rPr>
        <w:t>ID Memory Contents</w:t>
      </w:r>
      <w:r>
        <w:rPr>
          <w:spacing w:val="-4"/>
          <w:sz w:val="24"/>
        </w:rPr>
        <w:t xml:space="preserve"> </w:t>
      </w:r>
      <w:r>
        <w:rPr>
          <w:spacing w:val="-2"/>
          <w:sz w:val="24"/>
        </w:rPr>
        <w:t>(</w:t>
      </w:r>
      <w:r>
        <w:rPr>
          <w:b/>
          <w:spacing w:val="-2"/>
          <w:sz w:val="24"/>
        </w:rPr>
        <w:t>A0h</w:t>
      </w:r>
      <w:r>
        <w:rPr>
          <w:spacing w:val="-2"/>
          <w:sz w:val="24"/>
        </w:rPr>
        <w:t>)</w:t>
      </w:r>
    </w:p>
    <w:tbl>
      <w:tblPr>
        <w:tblStyle w:val="4"/>
        <w:tblW w:w="0" w:type="auto"/>
        <w:tblInd w:w="164" w:type="dxa"/>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Layout w:type="fixed"/>
        <w:tblCellMar>
          <w:top w:w="0" w:type="dxa"/>
          <w:left w:w="0" w:type="dxa"/>
          <w:bottom w:w="0" w:type="dxa"/>
          <w:right w:w="0" w:type="dxa"/>
        </w:tblCellMar>
      </w:tblPr>
      <w:tblGrid>
        <w:gridCol w:w="1209"/>
        <w:gridCol w:w="1212"/>
        <w:gridCol w:w="1860"/>
        <w:gridCol w:w="5640"/>
      </w:tblGrid>
      <w:tr w14:paraId="2D232F17">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552" w:hRule="atLeast"/>
        </w:trPr>
        <w:tc>
          <w:tcPr>
            <w:tcW w:w="1209" w:type="dxa"/>
            <w:shd w:val="clear" w:color="auto" w:fill="BCD5ED"/>
          </w:tcPr>
          <w:p w14:paraId="35A6F050">
            <w:pPr>
              <w:pStyle w:val="21"/>
              <w:spacing w:line="276" w:lineRule="exact"/>
              <w:ind w:left="186" w:right="153" w:firstLine="170"/>
              <w:jc w:val="left"/>
              <w:rPr>
                <w:b/>
                <w:sz w:val="24"/>
              </w:rPr>
            </w:pPr>
            <w:r>
              <w:rPr>
                <w:b/>
                <w:spacing w:val="-4"/>
                <w:sz w:val="24"/>
              </w:rPr>
              <w:t xml:space="preserve">Data </w:t>
            </w:r>
            <w:r>
              <w:rPr>
                <w:b/>
                <w:spacing w:val="-2"/>
                <w:sz w:val="24"/>
              </w:rPr>
              <w:t>Address</w:t>
            </w:r>
          </w:p>
        </w:tc>
        <w:tc>
          <w:tcPr>
            <w:tcW w:w="1212" w:type="dxa"/>
            <w:shd w:val="clear" w:color="auto" w:fill="BCD5ED"/>
          </w:tcPr>
          <w:p w14:paraId="3845A432">
            <w:pPr>
              <w:pStyle w:val="21"/>
              <w:spacing w:line="276" w:lineRule="exact"/>
              <w:ind w:left="292" w:right="201" w:hanging="53"/>
              <w:jc w:val="left"/>
              <w:rPr>
                <w:b/>
                <w:sz w:val="24"/>
              </w:rPr>
            </w:pPr>
            <w:r>
              <w:rPr>
                <w:b/>
                <w:spacing w:val="-2"/>
                <w:sz w:val="24"/>
              </w:rPr>
              <w:t>Length (Byte)</w:t>
            </w:r>
          </w:p>
        </w:tc>
        <w:tc>
          <w:tcPr>
            <w:tcW w:w="1860" w:type="dxa"/>
            <w:shd w:val="clear" w:color="auto" w:fill="BCD5ED"/>
          </w:tcPr>
          <w:p w14:paraId="4D40E866">
            <w:pPr>
              <w:pStyle w:val="21"/>
              <w:spacing w:line="276" w:lineRule="exact"/>
              <w:ind w:left="563" w:right="467" w:hanging="65"/>
              <w:jc w:val="left"/>
              <w:rPr>
                <w:b/>
                <w:sz w:val="24"/>
              </w:rPr>
            </w:pPr>
            <w:r>
              <w:rPr>
                <w:b/>
                <w:sz w:val="24"/>
              </w:rPr>
              <w:t>Name</w:t>
            </w:r>
            <w:r>
              <w:rPr>
                <w:b/>
                <w:spacing w:val="-15"/>
                <w:sz w:val="24"/>
              </w:rPr>
              <w:t xml:space="preserve"> </w:t>
            </w:r>
            <w:r>
              <w:rPr>
                <w:b/>
                <w:sz w:val="24"/>
              </w:rPr>
              <w:t xml:space="preserve">of </w:t>
            </w:r>
            <w:r>
              <w:rPr>
                <w:b/>
                <w:spacing w:val="-2"/>
                <w:sz w:val="24"/>
              </w:rPr>
              <w:t>Length</w:t>
            </w:r>
          </w:p>
        </w:tc>
        <w:tc>
          <w:tcPr>
            <w:tcW w:w="5640" w:type="dxa"/>
            <w:shd w:val="clear" w:color="auto" w:fill="BCD5ED"/>
          </w:tcPr>
          <w:p w14:paraId="2D9A8462">
            <w:pPr>
              <w:pStyle w:val="21"/>
              <w:spacing w:before="135"/>
              <w:ind w:left="1511"/>
              <w:jc w:val="left"/>
              <w:rPr>
                <w:b/>
                <w:sz w:val="24"/>
              </w:rPr>
            </w:pPr>
            <w:r>
              <w:rPr>
                <w:b/>
                <w:sz w:val="24"/>
              </w:rPr>
              <w:t>Description</w:t>
            </w:r>
            <w:r>
              <w:rPr>
                <w:b/>
                <w:spacing w:val="-2"/>
                <w:sz w:val="24"/>
              </w:rPr>
              <w:t xml:space="preserve"> </w:t>
            </w:r>
            <w:r>
              <w:rPr>
                <w:b/>
                <w:sz w:val="24"/>
              </w:rPr>
              <w:t>and</w:t>
            </w:r>
            <w:r>
              <w:rPr>
                <w:b/>
                <w:spacing w:val="-3"/>
                <w:sz w:val="24"/>
              </w:rPr>
              <w:t xml:space="preserve"> </w:t>
            </w:r>
            <w:r>
              <w:rPr>
                <w:b/>
                <w:spacing w:val="-2"/>
                <w:sz w:val="24"/>
              </w:rPr>
              <w:t>Contents</w:t>
            </w:r>
          </w:p>
        </w:tc>
      </w:tr>
      <w:tr w14:paraId="0BED8FDC">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9921" w:type="dxa"/>
            <w:gridSpan w:val="4"/>
          </w:tcPr>
          <w:p w14:paraId="645DB9CC">
            <w:pPr>
              <w:pStyle w:val="21"/>
              <w:spacing w:before="31"/>
              <w:ind w:left="106"/>
              <w:jc w:val="left"/>
              <w:rPr>
                <w:sz w:val="24"/>
              </w:rPr>
            </w:pPr>
            <w:r>
              <w:rPr>
                <w:sz w:val="24"/>
              </w:rPr>
              <w:t>Base</w:t>
            </w:r>
            <w:r>
              <w:rPr>
                <w:spacing w:val="-4"/>
                <w:sz w:val="24"/>
              </w:rPr>
              <w:t xml:space="preserve"> </w:t>
            </w:r>
            <w:r>
              <w:rPr>
                <w:sz w:val="24"/>
              </w:rPr>
              <w:t>ID</w:t>
            </w:r>
            <w:r>
              <w:rPr>
                <w:spacing w:val="2"/>
                <w:sz w:val="24"/>
              </w:rPr>
              <w:t xml:space="preserve"> </w:t>
            </w:r>
            <w:r>
              <w:rPr>
                <w:spacing w:val="-2"/>
                <w:sz w:val="24"/>
              </w:rPr>
              <w:t>Fields</w:t>
            </w:r>
          </w:p>
        </w:tc>
      </w:tr>
      <w:tr w14:paraId="3D16C498">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209" w:type="dxa"/>
          </w:tcPr>
          <w:p w14:paraId="00022501">
            <w:pPr>
              <w:pStyle w:val="21"/>
              <w:spacing w:before="30"/>
              <w:ind w:left="32" w:right="4"/>
              <w:rPr>
                <w:sz w:val="24"/>
              </w:rPr>
            </w:pPr>
            <w:r>
              <w:rPr>
                <w:spacing w:val="-10"/>
                <w:sz w:val="24"/>
              </w:rPr>
              <w:t>0</w:t>
            </w:r>
          </w:p>
        </w:tc>
        <w:tc>
          <w:tcPr>
            <w:tcW w:w="1212" w:type="dxa"/>
          </w:tcPr>
          <w:p w14:paraId="736C402A">
            <w:pPr>
              <w:pStyle w:val="21"/>
              <w:spacing w:before="30"/>
              <w:ind w:left="26"/>
              <w:rPr>
                <w:sz w:val="24"/>
              </w:rPr>
            </w:pPr>
            <w:r>
              <w:rPr>
                <w:spacing w:val="-10"/>
                <w:sz w:val="24"/>
              </w:rPr>
              <w:t>1</w:t>
            </w:r>
          </w:p>
        </w:tc>
        <w:tc>
          <w:tcPr>
            <w:tcW w:w="1860" w:type="dxa"/>
          </w:tcPr>
          <w:p w14:paraId="36B4FDAB">
            <w:pPr>
              <w:pStyle w:val="21"/>
              <w:spacing w:before="30"/>
              <w:ind w:left="29" w:right="5"/>
              <w:rPr>
                <w:sz w:val="24"/>
              </w:rPr>
            </w:pPr>
            <w:r>
              <w:rPr>
                <w:spacing w:val="-2"/>
                <w:sz w:val="24"/>
              </w:rPr>
              <w:t>Identifier</w:t>
            </w:r>
          </w:p>
        </w:tc>
        <w:tc>
          <w:tcPr>
            <w:tcW w:w="5640" w:type="dxa"/>
          </w:tcPr>
          <w:p w14:paraId="350CBC6D">
            <w:pPr>
              <w:pStyle w:val="21"/>
              <w:spacing w:before="30"/>
              <w:ind w:left="107"/>
              <w:jc w:val="left"/>
              <w:rPr>
                <w:sz w:val="24"/>
              </w:rPr>
            </w:pPr>
            <w:r>
              <w:rPr>
                <w:sz w:val="24"/>
              </w:rPr>
              <w:t>Type</w:t>
            </w:r>
            <w:r>
              <w:rPr>
                <w:spacing w:val="-7"/>
                <w:sz w:val="24"/>
              </w:rPr>
              <w:t xml:space="preserve"> </w:t>
            </w:r>
            <w:r>
              <w:rPr>
                <w:sz w:val="24"/>
              </w:rPr>
              <w:t>of</w:t>
            </w:r>
            <w:r>
              <w:rPr>
                <w:spacing w:val="-6"/>
                <w:sz w:val="24"/>
              </w:rPr>
              <w:t xml:space="preserve"> </w:t>
            </w:r>
            <w:r>
              <w:rPr>
                <w:sz w:val="24"/>
              </w:rPr>
              <w:t>Serial</w:t>
            </w:r>
            <w:r>
              <w:rPr>
                <w:spacing w:val="-6"/>
                <w:sz w:val="24"/>
              </w:rPr>
              <w:t xml:space="preserve"> </w:t>
            </w:r>
            <w:r>
              <w:rPr>
                <w:sz w:val="24"/>
              </w:rPr>
              <w:t>transceiver</w:t>
            </w:r>
            <w:r>
              <w:rPr>
                <w:spacing w:val="-6"/>
                <w:sz w:val="24"/>
              </w:rPr>
              <w:t xml:space="preserve"> </w:t>
            </w:r>
            <w:r>
              <w:rPr>
                <w:spacing w:val="-2"/>
                <w:sz w:val="24"/>
              </w:rPr>
              <w:t>(03h=SFP)</w:t>
            </w:r>
          </w:p>
        </w:tc>
      </w:tr>
      <w:tr w14:paraId="5084B0C9">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209" w:type="dxa"/>
          </w:tcPr>
          <w:p w14:paraId="3415FC9C">
            <w:pPr>
              <w:pStyle w:val="21"/>
              <w:spacing w:before="30"/>
              <w:ind w:left="32" w:right="4"/>
              <w:rPr>
                <w:sz w:val="24"/>
              </w:rPr>
            </w:pPr>
            <w:r>
              <w:rPr>
                <w:spacing w:val="-10"/>
                <w:sz w:val="24"/>
              </w:rPr>
              <w:t>1</w:t>
            </w:r>
          </w:p>
        </w:tc>
        <w:tc>
          <w:tcPr>
            <w:tcW w:w="1212" w:type="dxa"/>
          </w:tcPr>
          <w:p w14:paraId="2B7A1E51">
            <w:pPr>
              <w:pStyle w:val="21"/>
              <w:spacing w:before="30"/>
              <w:ind w:left="26"/>
              <w:rPr>
                <w:sz w:val="24"/>
              </w:rPr>
            </w:pPr>
            <w:r>
              <w:rPr>
                <w:spacing w:val="-10"/>
                <w:sz w:val="24"/>
              </w:rPr>
              <w:t>1</w:t>
            </w:r>
          </w:p>
        </w:tc>
        <w:tc>
          <w:tcPr>
            <w:tcW w:w="1860" w:type="dxa"/>
          </w:tcPr>
          <w:p w14:paraId="040552CE">
            <w:pPr>
              <w:pStyle w:val="21"/>
              <w:spacing w:before="30"/>
              <w:ind w:left="29" w:right="3"/>
              <w:rPr>
                <w:sz w:val="24"/>
              </w:rPr>
            </w:pPr>
            <w:r>
              <w:rPr>
                <w:spacing w:val="-2"/>
                <w:sz w:val="24"/>
              </w:rPr>
              <w:t>Reserved</w:t>
            </w:r>
          </w:p>
        </w:tc>
        <w:tc>
          <w:tcPr>
            <w:tcW w:w="5640" w:type="dxa"/>
          </w:tcPr>
          <w:p w14:paraId="0164DAD8">
            <w:pPr>
              <w:pStyle w:val="21"/>
              <w:spacing w:before="30"/>
              <w:ind w:left="107"/>
              <w:jc w:val="left"/>
              <w:rPr>
                <w:sz w:val="24"/>
              </w:rPr>
            </w:pPr>
            <w:r>
              <w:rPr>
                <w:sz w:val="24"/>
              </w:rPr>
              <w:t>Extended</w:t>
            </w:r>
            <w:r>
              <w:rPr>
                <w:spacing w:val="-3"/>
                <w:sz w:val="24"/>
              </w:rPr>
              <w:t xml:space="preserve"> </w:t>
            </w:r>
            <w:r>
              <w:rPr>
                <w:sz w:val="24"/>
              </w:rPr>
              <w:t>identifier</w:t>
            </w:r>
            <w:r>
              <w:rPr>
                <w:spacing w:val="-1"/>
                <w:sz w:val="24"/>
              </w:rPr>
              <w:t xml:space="preserve"> </w:t>
            </w:r>
            <w:r>
              <w:rPr>
                <w:sz w:val="24"/>
              </w:rPr>
              <w:t>of</w:t>
            </w:r>
            <w:r>
              <w:rPr>
                <w:spacing w:val="-4"/>
                <w:sz w:val="24"/>
              </w:rPr>
              <w:t xml:space="preserve"> </w:t>
            </w:r>
            <w:r>
              <w:rPr>
                <w:sz w:val="24"/>
              </w:rPr>
              <w:t>type serial</w:t>
            </w:r>
            <w:r>
              <w:rPr>
                <w:spacing w:val="-2"/>
                <w:sz w:val="24"/>
              </w:rPr>
              <w:t xml:space="preserve"> </w:t>
            </w:r>
            <w:r>
              <w:rPr>
                <w:sz w:val="24"/>
              </w:rPr>
              <w:t>transceiver</w:t>
            </w:r>
            <w:r>
              <w:rPr>
                <w:spacing w:val="-1"/>
                <w:sz w:val="24"/>
              </w:rPr>
              <w:t xml:space="preserve"> </w:t>
            </w:r>
            <w:r>
              <w:rPr>
                <w:spacing w:val="-4"/>
                <w:sz w:val="24"/>
              </w:rPr>
              <w:t>(04h)</w:t>
            </w:r>
          </w:p>
        </w:tc>
      </w:tr>
      <w:tr w14:paraId="3A9F04D9">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209" w:type="dxa"/>
          </w:tcPr>
          <w:p w14:paraId="76944448">
            <w:pPr>
              <w:pStyle w:val="21"/>
              <w:spacing w:before="32"/>
              <w:ind w:left="32" w:right="4"/>
              <w:rPr>
                <w:sz w:val="24"/>
              </w:rPr>
            </w:pPr>
            <w:r>
              <w:rPr>
                <w:spacing w:val="-10"/>
                <w:sz w:val="24"/>
              </w:rPr>
              <w:t>2</w:t>
            </w:r>
          </w:p>
        </w:tc>
        <w:tc>
          <w:tcPr>
            <w:tcW w:w="1212" w:type="dxa"/>
          </w:tcPr>
          <w:p w14:paraId="33991E1C">
            <w:pPr>
              <w:pStyle w:val="21"/>
              <w:spacing w:before="32"/>
              <w:ind w:left="26"/>
              <w:rPr>
                <w:sz w:val="24"/>
              </w:rPr>
            </w:pPr>
            <w:r>
              <w:rPr>
                <w:spacing w:val="-10"/>
                <w:sz w:val="24"/>
              </w:rPr>
              <w:t>1</w:t>
            </w:r>
          </w:p>
        </w:tc>
        <w:tc>
          <w:tcPr>
            <w:tcW w:w="1860" w:type="dxa"/>
          </w:tcPr>
          <w:p w14:paraId="358462AB">
            <w:pPr>
              <w:pStyle w:val="21"/>
              <w:spacing w:before="32"/>
              <w:ind w:left="29" w:right="2"/>
              <w:rPr>
                <w:sz w:val="24"/>
              </w:rPr>
            </w:pPr>
            <w:r>
              <w:rPr>
                <w:spacing w:val="-2"/>
                <w:sz w:val="24"/>
              </w:rPr>
              <w:t>Connector</w:t>
            </w:r>
          </w:p>
        </w:tc>
        <w:tc>
          <w:tcPr>
            <w:tcW w:w="5640" w:type="dxa"/>
          </w:tcPr>
          <w:p w14:paraId="538619D0">
            <w:pPr>
              <w:pStyle w:val="21"/>
              <w:spacing w:before="32"/>
              <w:ind w:left="107"/>
              <w:jc w:val="left"/>
              <w:rPr>
                <w:sz w:val="24"/>
              </w:rPr>
            </w:pPr>
            <w:r>
              <w:rPr>
                <w:sz w:val="24"/>
              </w:rPr>
              <w:t>Code</w:t>
            </w:r>
            <w:r>
              <w:rPr>
                <w:spacing w:val="-3"/>
                <w:sz w:val="24"/>
              </w:rPr>
              <w:t xml:space="preserve"> </w:t>
            </w:r>
            <w:r>
              <w:rPr>
                <w:sz w:val="24"/>
              </w:rPr>
              <w:t>of</w:t>
            </w:r>
            <w:r>
              <w:rPr>
                <w:spacing w:val="-2"/>
                <w:sz w:val="24"/>
              </w:rPr>
              <w:t xml:space="preserve"> </w:t>
            </w:r>
            <w:r>
              <w:rPr>
                <w:sz w:val="24"/>
              </w:rPr>
              <w:t>optical</w:t>
            </w:r>
            <w:r>
              <w:rPr>
                <w:spacing w:val="-1"/>
                <w:sz w:val="24"/>
              </w:rPr>
              <w:t xml:space="preserve"> </w:t>
            </w:r>
            <w:r>
              <w:rPr>
                <w:sz w:val="24"/>
              </w:rPr>
              <w:t>connector</w:t>
            </w:r>
            <w:r>
              <w:rPr>
                <w:spacing w:val="-2"/>
                <w:sz w:val="24"/>
              </w:rPr>
              <w:t xml:space="preserve"> </w:t>
            </w:r>
            <w:r>
              <w:rPr>
                <w:sz w:val="24"/>
              </w:rPr>
              <w:t xml:space="preserve">type </w:t>
            </w:r>
            <w:r>
              <w:rPr>
                <w:spacing w:val="-2"/>
                <w:sz w:val="24"/>
              </w:rPr>
              <w:t>(07=LC)</w:t>
            </w:r>
          </w:p>
        </w:tc>
      </w:tr>
      <w:tr w14:paraId="3E483587">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209" w:type="dxa"/>
          </w:tcPr>
          <w:p w14:paraId="0E40E973">
            <w:pPr>
              <w:pStyle w:val="21"/>
              <w:spacing w:before="32"/>
              <w:ind w:left="32" w:right="7"/>
              <w:rPr>
                <w:sz w:val="24"/>
              </w:rPr>
            </w:pPr>
            <w:r>
              <w:rPr>
                <w:spacing w:val="-2"/>
                <w:sz w:val="24"/>
              </w:rPr>
              <w:t>3-</w:t>
            </w:r>
            <w:r>
              <w:rPr>
                <w:spacing w:val="-5"/>
                <w:sz w:val="24"/>
              </w:rPr>
              <w:t>10</w:t>
            </w:r>
          </w:p>
        </w:tc>
        <w:tc>
          <w:tcPr>
            <w:tcW w:w="1212" w:type="dxa"/>
          </w:tcPr>
          <w:p w14:paraId="06604238">
            <w:pPr>
              <w:pStyle w:val="21"/>
              <w:spacing w:before="32"/>
              <w:ind w:left="26"/>
              <w:rPr>
                <w:sz w:val="24"/>
              </w:rPr>
            </w:pPr>
            <w:r>
              <w:rPr>
                <w:spacing w:val="-10"/>
                <w:sz w:val="24"/>
              </w:rPr>
              <w:t>8</w:t>
            </w:r>
          </w:p>
        </w:tc>
        <w:tc>
          <w:tcPr>
            <w:tcW w:w="1860" w:type="dxa"/>
          </w:tcPr>
          <w:p w14:paraId="12263A12">
            <w:pPr>
              <w:pStyle w:val="21"/>
              <w:spacing w:before="32"/>
              <w:ind w:left="29" w:right="2"/>
              <w:rPr>
                <w:sz w:val="24"/>
              </w:rPr>
            </w:pPr>
            <w:r>
              <w:rPr>
                <w:spacing w:val="-2"/>
                <w:sz w:val="24"/>
              </w:rPr>
              <w:t>Transceiver</w:t>
            </w:r>
          </w:p>
        </w:tc>
        <w:tc>
          <w:tcPr>
            <w:tcW w:w="5640" w:type="dxa"/>
          </w:tcPr>
          <w:p w14:paraId="469D69A2">
            <w:pPr>
              <w:pStyle w:val="21"/>
              <w:spacing w:before="32"/>
              <w:ind w:left="107"/>
              <w:jc w:val="left"/>
              <w:rPr>
                <w:sz w:val="24"/>
              </w:rPr>
            </w:pPr>
            <w:r>
              <w:rPr>
                <w:color w:val="211E1F"/>
                <w:sz w:val="24"/>
              </w:rPr>
              <w:t>10G</w:t>
            </w:r>
            <w:r>
              <w:rPr>
                <w:color w:val="211E1F"/>
                <w:spacing w:val="-4"/>
                <w:sz w:val="24"/>
              </w:rPr>
              <w:t xml:space="preserve"> </w:t>
            </w:r>
            <w:r>
              <w:rPr>
                <w:color w:val="211E1F"/>
                <w:sz w:val="24"/>
              </w:rPr>
              <w:t>Base-</w:t>
            </w:r>
            <w:r>
              <w:rPr>
                <w:color w:val="211E1F"/>
                <w:spacing w:val="-5"/>
                <w:sz w:val="24"/>
              </w:rPr>
              <w:t>LR</w:t>
            </w:r>
          </w:p>
        </w:tc>
      </w:tr>
      <w:tr w14:paraId="6D67FFD8">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209" w:type="dxa"/>
          </w:tcPr>
          <w:p w14:paraId="407B8C87">
            <w:pPr>
              <w:pStyle w:val="21"/>
              <w:spacing w:before="31"/>
              <w:ind w:left="32"/>
              <w:rPr>
                <w:sz w:val="24"/>
              </w:rPr>
            </w:pPr>
            <w:r>
              <w:rPr>
                <w:spacing w:val="-5"/>
                <w:sz w:val="24"/>
              </w:rPr>
              <w:t>11</w:t>
            </w:r>
          </w:p>
        </w:tc>
        <w:tc>
          <w:tcPr>
            <w:tcW w:w="1212" w:type="dxa"/>
          </w:tcPr>
          <w:p w14:paraId="10F82BC7">
            <w:pPr>
              <w:pStyle w:val="21"/>
              <w:spacing w:before="31"/>
              <w:ind w:left="26"/>
              <w:rPr>
                <w:sz w:val="24"/>
              </w:rPr>
            </w:pPr>
            <w:r>
              <w:rPr>
                <w:spacing w:val="-10"/>
                <w:sz w:val="24"/>
              </w:rPr>
              <w:t>1</w:t>
            </w:r>
          </w:p>
        </w:tc>
        <w:tc>
          <w:tcPr>
            <w:tcW w:w="1860" w:type="dxa"/>
          </w:tcPr>
          <w:p w14:paraId="3A580EAE">
            <w:pPr>
              <w:pStyle w:val="21"/>
              <w:spacing w:before="31"/>
              <w:ind w:left="29" w:right="1"/>
              <w:rPr>
                <w:sz w:val="24"/>
              </w:rPr>
            </w:pPr>
            <w:r>
              <w:rPr>
                <w:spacing w:val="-2"/>
                <w:sz w:val="24"/>
              </w:rPr>
              <w:t>Encoding</w:t>
            </w:r>
          </w:p>
        </w:tc>
        <w:tc>
          <w:tcPr>
            <w:tcW w:w="5640" w:type="dxa"/>
          </w:tcPr>
          <w:p w14:paraId="4874F73B">
            <w:pPr>
              <w:pStyle w:val="21"/>
              <w:spacing w:before="31"/>
              <w:ind w:left="107"/>
              <w:jc w:val="left"/>
              <w:rPr>
                <w:sz w:val="24"/>
              </w:rPr>
            </w:pPr>
            <w:r>
              <w:rPr>
                <w:color w:val="211E1F"/>
                <w:spacing w:val="-2"/>
                <w:sz w:val="24"/>
              </w:rPr>
              <w:t>64B/66B</w:t>
            </w:r>
          </w:p>
        </w:tc>
      </w:tr>
      <w:tr w14:paraId="6749B0D9">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209" w:type="dxa"/>
          </w:tcPr>
          <w:p w14:paraId="2B568C9E">
            <w:pPr>
              <w:pStyle w:val="21"/>
              <w:spacing w:before="31"/>
              <w:ind w:left="32" w:right="4"/>
              <w:rPr>
                <w:sz w:val="24"/>
              </w:rPr>
            </w:pPr>
            <w:r>
              <w:rPr>
                <w:spacing w:val="-5"/>
                <w:sz w:val="24"/>
              </w:rPr>
              <w:t>12</w:t>
            </w:r>
          </w:p>
        </w:tc>
        <w:tc>
          <w:tcPr>
            <w:tcW w:w="1212" w:type="dxa"/>
          </w:tcPr>
          <w:p w14:paraId="04E2DD5F">
            <w:pPr>
              <w:pStyle w:val="21"/>
              <w:spacing w:before="31"/>
              <w:ind w:left="26"/>
              <w:rPr>
                <w:sz w:val="24"/>
              </w:rPr>
            </w:pPr>
            <w:r>
              <w:rPr>
                <w:spacing w:val="-10"/>
                <w:sz w:val="24"/>
              </w:rPr>
              <w:t>1</w:t>
            </w:r>
          </w:p>
        </w:tc>
        <w:tc>
          <w:tcPr>
            <w:tcW w:w="1860" w:type="dxa"/>
          </w:tcPr>
          <w:p w14:paraId="13D63D97">
            <w:pPr>
              <w:pStyle w:val="21"/>
              <w:spacing w:before="31"/>
              <w:ind w:left="29" w:right="1"/>
              <w:rPr>
                <w:sz w:val="24"/>
              </w:rPr>
            </w:pPr>
            <w:r>
              <w:rPr>
                <w:sz w:val="24"/>
              </w:rPr>
              <w:t>BR,</w:t>
            </w:r>
            <w:r>
              <w:rPr>
                <w:spacing w:val="-2"/>
                <w:sz w:val="24"/>
              </w:rPr>
              <w:t xml:space="preserve"> Nominal</w:t>
            </w:r>
          </w:p>
        </w:tc>
        <w:tc>
          <w:tcPr>
            <w:tcW w:w="5640" w:type="dxa"/>
          </w:tcPr>
          <w:p w14:paraId="7022DBD0">
            <w:pPr>
              <w:pStyle w:val="21"/>
              <w:spacing w:before="31"/>
              <w:ind w:left="107"/>
              <w:jc w:val="left"/>
              <w:rPr>
                <w:sz w:val="24"/>
              </w:rPr>
            </w:pPr>
            <w:r>
              <w:rPr>
                <w:sz w:val="24"/>
              </w:rPr>
              <w:t>Nominal</w:t>
            </w:r>
            <w:r>
              <w:rPr>
                <w:spacing w:val="-2"/>
                <w:sz w:val="24"/>
              </w:rPr>
              <w:t xml:space="preserve"> </w:t>
            </w:r>
            <w:r>
              <w:rPr>
                <w:sz w:val="24"/>
              </w:rPr>
              <w:t>baud</w:t>
            </w:r>
            <w:r>
              <w:rPr>
                <w:spacing w:val="-1"/>
                <w:sz w:val="24"/>
              </w:rPr>
              <w:t xml:space="preserve"> </w:t>
            </w:r>
            <w:r>
              <w:rPr>
                <w:sz w:val="24"/>
              </w:rPr>
              <w:t>rate,</w:t>
            </w:r>
            <w:r>
              <w:rPr>
                <w:spacing w:val="1"/>
                <w:sz w:val="24"/>
              </w:rPr>
              <w:t xml:space="preserve"> </w:t>
            </w:r>
            <w:r>
              <w:rPr>
                <w:sz w:val="24"/>
              </w:rPr>
              <w:t>unit</w:t>
            </w:r>
            <w:r>
              <w:rPr>
                <w:spacing w:val="-1"/>
                <w:sz w:val="24"/>
              </w:rPr>
              <w:t xml:space="preserve"> </w:t>
            </w:r>
            <w:r>
              <w:rPr>
                <w:sz w:val="24"/>
              </w:rPr>
              <w:t>of</w:t>
            </w:r>
            <w:r>
              <w:rPr>
                <w:spacing w:val="-2"/>
                <w:sz w:val="24"/>
              </w:rPr>
              <w:t xml:space="preserve"> 100Mbps</w:t>
            </w:r>
          </w:p>
        </w:tc>
      </w:tr>
      <w:tr w14:paraId="25138884">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209" w:type="dxa"/>
          </w:tcPr>
          <w:p w14:paraId="578BA415">
            <w:pPr>
              <w:pStyle w:val="21"/>
              <w:spacing w:before="30"/>
              <w:ind w:left="32" w:right="7"/>
              <w:rPr>
                <w:sz w:val="24"/>
              </w:rPr>
            </w:pPr>
            <w:r>
              <w:rPr>
                <w:spacing w:val="-2"/>
                <w:sz w:val="24"/>
              </w:rPr>
              <w:t>13-</w:t>
            </w:r>
            <w:r>
              <w:rPr>
                <w:spacing w:val="-7"/>
                <w:sz w:val="24"/>
              </w:rPr>
              <w:t>14</w:t>
            </w:r>
          </w:p>
        </w:tc>
        <w:tc>
          <w:tcPr>
            <w:tcW w:w="1212" w:type="dxa"/>
          </w:tcPr>
          <w:p w14:paraId="7483C886">
            <w:pPr>
              <w:pStyle w:val="21"/>
              <w:spacing w:before="30"/>
              <w:ind w:left="26"/>
              <w:rPr>
                <w:sz w:val="24"/>
              </w:rPr>
            </w:pPr>
            <w:r>
              <w:rPr>
                <w:spacing w:val="-10"/>
                <w:sz w:val="24"/>
              </w:rPr>
              <w:t>2</w:t>
            </w:r>
          </w:p>
        </w:tc>
        <w:tc>
          <w:tcPr>
            <w:tcW w:w="1860" w:type="dxa"/>
          </w:tcPr>
          <w:p w14:paraId="2DF59544">
            <w:pPr>
              <w:pStyle w:val="21"/>
              <w:spacing w:before="30"/>
              <w:ind w:left="29" w:right="3"/>
              <w:rPr>
                <w:sz w:val="24"/>
              </w:rPr>
            </w:pPr>
            <w:r>
              <w:rPr>
                <w:spacing w:val="-2"/>
                <w:sz w:val="24"/>
              </w:rPr>
              <w:t>Reserved</w:t>
            </w:r>
          </w:p>
        </w:tc>
        <w:tc>
          <w:tcPr>
            <w:tcW w:w="5640" w:type="dxa"/>
          </w:tcPr>
          <w:p w14:paraId="3CAF7BDB">
            <w:pPr>
              <w:pStyle w:val="21"/>
              <w:spacing w:before="30"/>
              <w:ind w:left="107"/>
              <w:jc w:val="left"/>
              <w:rPr>
                <w:sz w:val="24"/>
              </w:rPr>
            </w:pPr>
            <w:r>
              <w:rPr>
                <w:spacing w:val="-2"/>
                <w:sz w:val="24"/>
              </w:rPr>
              <w:t>(0000h)</w:t>
            </w:r>
          </w:p>
        </w:tc>
      </w:tr>
      <w:tr w14:paraId="2358D1D1">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209" w:type="dxa"/>
          </w:tcPr>
          <w:p w14:paraId="0A334874">
            <w:pPr>
              <w:pStyle w:val="21"/>
              <w:spacing w:before="30"/>
              <w:ind w:left="32" w:right="4"/>
              <w:rPr>
                <w:sz w:val="24"/>
              </w:rPr>
            </w:pPr>
            <w:r>
              <w:rPr>
                <w:spacing w:val="-5"/>
                <w:sz w:val="24"/>
              </w:rPr>
              <w:t>15</w:t>
            </w:r>
          </w:p>
        </w:tc>
        <w:tc>
          <w:tcPr>
            <w:tcW w:w="1212" w:type="dxa"/>
          </w:tcPr>
          <w:p w14:paraId="2B571489">
            <w:pPr>
              <w:pStyle w:val="21"/>
              <w:spacing w:before="30"/>
              <w:ind w:left="26"/>
              <w:rPr>
                <w:sz w:val="24"/>
              </w:rPr>
            </w:pPr>
            <w:r>
              <w:rPr>
                <w:spacing w:val="-10"/>
                <w:sz w:val="24"/>
              </w:rPr>
              <w:t>1</w:t>
            </w:r>
          </w:p>
        </w:tc>
        <w:tc>
          <w:tcPr>
            <w:tcW w:w="1860" w:type="dxa"/>
          </w:tcPr>
          <w:p w14:paraId="659AB747">
            <w:pPr>
              <w:pStyle w:val="21"/>
              <w:spacing w:before="30"/>
              <w:ind w:left="29"/>
              <w:rPr>
                <w:sz w:val="24"/>
              </w:rPr>
            </w:pPr>
            <w:r>
              <w:rPr>
                <w:spacing w:val="-2"/>
                <w:sz w:val="24"/>
              </w:rPr>
              <w:t>Length(9um)</w:t>
            </w:r>
          </w:p>
        </w:tc>
        <w:tc>
          <w:tcPr>
            <w:tcW w:w="5640" w:type="dxa"/>
          </w:tcPr>
          <w:p w14:paraId="1887EBBD">
            <w:pPr>
              <w:pStyle w:val="21"/>
              <w:spacing w:before="30"/>
              <w:ind w:left="107"/>
              <w:jc w:val="left"/>
              <w:rPr>
                <w:sz w:val="24"/>
              </w:rPr>
            </w:pPr>
            <w:r>
              <w:rPr>
                <w:sz w:val="24"/>
              </w:rPr>
              <w:t>Link</w:t>
            </w:r>
            <w:r>
              <w:rPr>
                <w:spacing w:val="-3"/>
                <w:sz w:val="24"/>
              </w:rPr>
              <w:t xml:space="preserve"> </w:t>
            </w:r>
            <w:r>
              <w:rPr>
                <w:sz w:val="24"/>
              </w:rPr>
              <w:t>length supported</w:t>
            </w:r>
            <w:r>
              <w:rPr>
                <w:spacing w:val="-2"/>
                <w:sz w:val="24"/>
              </w:rPr>
              <w:t xml:space="preserve"> </w:t>
            </w:r>
            <w:r>
              <w:rPr>
                <w:sz w:val="24"/>
              </w:rPr>
              <w:t>for</w:t>
            </w:r>
            <w:r>
              <w:rPr>
                <w:spacing w:val="-2"/>
                <w:sz w:val="24"/>
              </w:rPr>
              <w:t xml:space="preserve"> </w:t>
            </w:r>
            <w:r>
              <w:rPr>
                <w:sz w:val="24"/>
              </w:rPr>
              <w:t>9/125um</w:t>
            </w:r>
            <w:r>
              <w:rPr>
                <w:spacing w:val="-4"/>
                <w:sz w:val="24"/>
              </w:rPr>
              <w:t xml:space="preserve"> </w:t>
            </w:r>
            <w:r>
              <w:rPr>
                <w:sz w:val="24"/>
              </w:rPr>
              <w:t>fiber,</w:t>
            </w:r>
            <w:r>
              <w:rPr>
                <w:spacing w:val="-5"/>
                <w:sz w:val="24"/>
              </w:rPr>
              <w:t xml:space="preserve"> </w:t>
            </w:r>
            <w:r>
              <w:rPr>
                <w:sz w:val="24"/>
              </w:rPr>
              <w:t>units</w:t>
            </w:r>
            <w:r>
              <w:rPr>
                <w:spacing w:val="-2"/>
                <w:sz w:val="24"/>
              </w:rPr>
              <w:t xml:space="preserve"> </w:t>
            </w:r>
            <w:r>
              <w:rPr>
                <w:sz w:val="24"/>
              </w:rPr>
              <w:t>of</w:t>
            </w:r>
            <w:r>
              <w:rPr>
                <w:spacing w:val="-3"/>
                <w:sz w:val="24"/>
              </w:rPr>
              <w:t xml:space="preserve"> </w:t>
            </w:r>
            <w:r>
              <w:rPr>
                <w:spacing w:val="-4"/>
                <w:sz w:val="24"/>
              </w:rPr>
              <w:t>100m</w:t>
            </w:r>
          </w:p>
        </w:tc>
      </w:tr>
      <w:tr w14:paraId="31D867B1">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37" w:hRule="atLeast"/>
        </w:trPr>
        <w:tc>
          <w:tcPr>
            <w:tcW w:w="1209" w:type="dxa"/>
          </w:tcPr>
          <w:p w14:paraId="43EEC73B">
            <w:pPr>
              <w:pStyle w:val="21"/>
              <w:spacing w:before="32"/>
              <w:ind w:left="32" w:right="4"/>
              <w:rPr>
                <w:sz w:val="24"/>
              </w:rPr>
            </w:pPr>
            <w:r>
              <w:rPr>
                <w:spacing w:val="-5"/>
                <w:sz w:val="24"/>
              </w:rPr>
              <w:t>16</w:t>
            </w:r>
          </w:p>
        </w:tc>
        <w:tc>
          <w:tcPr>
            <w:tcW w:w="1212" w:type="dxa"/>
          </w:tcPr>
          <w:p w14:paraId="6FB9EA20">
            <w:pPr>
              <w:pStyle w:val="21"/>
              <w:spacing w:before="32"/>
              <w:ind w:left="26"/>
              <w:rPr>
                <w:sz w:val="24"/>
              </w:rPr>
            </w:pPr>
            <w:r>
              <w:rPr>
                <w:spacing w:val="-10"/>
                <w:sz w:val="24"/>
              </w:rPr>
              <w:t>1</w:t>
            </w:r>
          </w:p>
        </w:tc>
        <w:tc>
          <w:tcPr>
            <w:tcW w:w="1860" w:type="dxa"/>
          </w:tcPr>
          <w:p w14:paraId="09C0D599">
            <w:pPr>
              <w:pStyle w:val="21"/>
              <w:spacing w:before="32"/>
              <w:ind w:left="29"/>
              <w:rPr>
                <w:sz w:val="24"/>
              </w:rPr>
            </w:pPr>
            <w:r>
              <w:rPr>
                <w:spacing w:val="-2"/>
                <w:sz w:val="24"/>
              </w:rPr>
              <w:t>Length(50um)</w:t>
            </w:r>
          </w:p>
        </w:tc>
        <w:tc>
          <w:tcPr>
            <w:tcW w:w="5640" w:type="dxa"/>
          </w:tcPr>
          <w:p w14:paraId="5FDD274E">
            <w:pPr>
              <w:pStyle w:val="21"/>
              <w:spacing w:before="32"/>
              <w:ind w:left="107"/>
              <w:jc w:val="left"/>
              <w:rPr>
                <w:sz w:val="24"/>
              </w:rPr>
            </w:pPr>
            <w:r>
              <w:rPr>
                <w:sz w:val="24"/>
              </w:rPr>
              <w:t>Link</w:t>
            </w:r>
            <w:r>
              <w:rPr>
                <w:spacing w:val="-3"/>
                <w:sz w:val="24"/>
              </w:rPr>
              <w:t xml:space="preserve"> </w:t>
            </w:r>
            <w:r>
              <w:rPr>
                <w:sz w:val="24"/>
              </w:rPr>
              <w:t>length supported</w:t>
            </w:r>
            <w:r>
              <w:rPr>
                <w:spacing w:val="-2"/>
                <w:sz w:val="24"/>
              </w:rPr>
              <w:t xml:space="preserve"> </w:t>
            </w:r>
            <w:r>
              <w:rPr>
                <w:sz w:val="24"/>
              </w:rPr>
              <w:t>for</w:t>
            </w:r>
            <w:r>
              <w:rPr>
                <w:spacing w:val="-2"/>
                <w:sz w:val="24"/>
              </w:rPr>
              <w:t xml:space="preserve"> </w:t>
            </w:r>
            <w:r>
              <w:rPr>
                <w:sz w:val="24"/>
              </w:rPr>
              <w:t>50/125um</w:t>
            </w:r>
            <w:r>
              <w:rPr>
                <w:spacing w:val="-4"/>
                <w:sz w:val="24"/>
              </w:rPr>
              <w:t xml:space="preserve"> </w:t>
            </w:r>
            <w:r>
              <w:rPr>
                <w:sz w:val="24"/>
              </w:rPr>
              <w:t>fiber,</w:t>
            </w:r>
            <w:r>
              <w:rPr>
                <w:spacing w:val="-5"/>
                <w:sz w:val="24"/>
              </w:rPr>
              <w:t xml:space="preserve"> </w:t>
            </w:r>
            <w:r>
              <w:rPr>
                <w:sz w:val="24"/>
              </w:rPr>
              <w:t>units</w:t>
            </w:r>
            <w:r>
              <w:rPr>
                <w:spacing w:val="-2"/>
                <w:sz w:val="24"/>
              </w:rPr>
              <w:t xml:space="preserve"> </w:t>
            </w:r>
            <w:r>
              <w:rPr>
                <w:sz w:val="24"/>
              </w:rPr>
              <w:t>of</w:t>
            </w:r>
            <w:r>
              <w:rPr>
                <w:spacing w:val="-3"/>
                <w:sz w:val="24"/>
              </w:rPr>
              <w:t xml:space="preserve"> </w:t>
            </w:r>
            <w:r>
              <w:rPr>
                <w:spacing w:val="-5"/>
                <w:sz w:val="24"/>
              </w:rPr>
              <w:t>10m</w:t>
            </w:r>
          </w:p>
        </w:tc>
      </w:tr>
    </w:tbl>
    <w:p w14:paraId="14153FF0">
      <w:pPr>
        <w:pStyle w:val="21"/>
        <w:spacing w:after="0"/>
        <w:jc w:val="left"/>
        <w:rPr>
          <w:sz w:val="24"/>
        </w:rPr>
        <w:sectPr>
          <w:pgSz w:w="11920" w:h="16840"/>
          <w:pgMar w:top="1700" w:right="850" w:bottom="1146" w:left="850" w:header="720" w:footer="720" w:gutter="0"/>
          <w:cols w:space="720" w:num="1"/>
        </w:sectPr>
      </w:pPr>
    </w:p>
    <w:tbl>
      <w:tblPr>
        <w:tblStyle w:val="4"/>
        <w:tblW w:w="0" w:type="auto"/>
        <w:tblInd w:w="164" w:type="dxa"/>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Layout w:type="fixed"/>
        <w:tblCellMar>
          <w:top w:w="0" w:type="dxa"/>
          <w:left w:w="0" w:type="dxa"/>
          <w:bottom w:w="0" w:type="dxa"/>
          <w:right w:w="0" w:type="dxa"/>
        </w:tblCellMar>
      </w:tblPr>
      <w:tblGrid>
        <w:gridCol w:w="1209"/>
        <w:gridCol w:w="1212"/>
        <w:gridCol w:w="1860"/>
        <w:gridCol w:w="5640"/>
      </w:tblGrid>
      <w:tr w14:paraId="377D95E1">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552" w:hRule="atLeast"/>
        </w:trPr>
        <w:tc>
          <w:tcPr>
            <w:tcW w:w="1209" w:type="dxa"/>
          </w:tcPr>
          <w:p w14:paraId="76E5397D">
            <w:pPr>
              <w:pStyle w:val="21"/>
              <w:spacing w:before="136"/>
              <w:ind w:left="32" w:right="4"/>
              <w:rPr>
                <w:sz w:val="24"/>
              </w:rPr>
            </w:pPr>
            <w:r>
              <w:rPr>
                <w:spacing w:val="-5"/>
                <w:sz w:val="24"/>
              </w:rPr>
              <w:t>17</w:t>
            </w:r>
          </w:p>
        </w:tc>
        <w:tc>
          <w:tcPr>
            <w:tcW w:w="1212" w:type="dxa"/>
          </w:tcPr>
          <w:p w14:paraId="6C6C49DA">
            <w:pPr>
              <w:pStyle w:val="21"/>
              <w:spacing w:before="136"/>
              <w:ind w:left="26"/>
              <w:rPr>
                <w:sz w:val="24"/>
              </w:rPr>
            </w:pPr>
            <w:r>
              <w:rPr>
                <w:spacing w:val="-10"/>
                <w:sz w:val="24"/>
              </w:rPr>
              <w:t>1</w:t>
            </w:r>
          </w:p>
        </w:tc>
        <w:tc>
          <w:tcPr>
            <w:tcW w:w="1860" w:type="dxa"/>
          </w:tcPr>
          <w:p w14:paraId="2E10361C">
            <w:pPr>
              <w:pStyle w:val="21"/>
              <w:spacing w:before="136"/>
              <w:ind w:left="29" w:right="2"/>
              <w:rPr>
                <w:sz w:val="24"/>
              </w:rPr>
            </w:pPr>
            <w:r>
              <w:rPr>
                <w:spacing w:val="-2"/>
                <w:sz w:val="24"/>
              </w:rPr>
              <w:t>Length(62.5um)</w:t>
            </w:r>
          </w:p>
        </w:tc>
        <w:tc>
          <w:tcPr>
            <w:tcW w:w="5640" w:type="dxa"/>
          </w:tcPr>
          <w:p w14:paraId="5D6A6E01">
            <w:pPr>
              <w:pStyle w:val="21"/>
              <w:spacing w:line="270" w:lineRule="atLeast"/>
              <w:ind w:left="107"/>
              <w:jc w:val="left"/>
              <w:rPr>
                <w:sz w:val="24"/>
              </w:rPr>
            </w:pPr>
            <w:r>
              <w:rPr>
                <w:sz w:val="24"/>
              </w:rPr>
              <w:t>Link</w:t>
            </w:r>
            <w:r>
              <w:rPr>
                <w:spacing w:val="40"/>
                <w:sz w:val="24"/>
              </w:rPr>
              <w:t xml:space="preserve"> </w:t>
            </w:r>
            <w:r>
              <w:rPr>
                <w:sz w:val="24"/>
              </w:rPr>
              <w:t>length</w:t>
            </w:r>
            <w:r>
              <w:rPr>
                <w:spacing w:val="40"/>
                <w:sz w:val="24"/>
              </w:rPr>
              <w:t xml:space="preserve"> </w:t>
            </w:r>
            <w:r>
              <w:rPr>
                <w:sz w:val="24"/>
              </w:rPr>
              <w:t>supported</w:t>
            </w:r>
            <w:r>
              <w:rPr>
                <w:spacing w:val="40"/>
                <w:sz w:val="24"/>
              </w:rPr>
              <w:t xml:space="preserve"> </w:t>
            </w:r>
            <w:r>
              <w:rPr>
                <w:sz w:val="24"/>
              </w:rPr>
              <w:t>for</w:t>
            </w:r>
            <w:r>
              <w:rPr>
                <w:spacing w:val="40"/>
                <w:sz w:val="24"/>
              </w:rPr>
              <w:t xml:space="preserve"> </w:t>
            </w:r>
            <w:r>
              <w:rPr>
                <w:sz w:val="24"/>
              </w:rPr>
              <w:t>62.5/125um</w:t>
            </w:r>
            <w:r>
              <w:rPr>
                <w:spacing w:val="40"/>
                <w:sz w:val="24"/>
              </w:rPr>
              <w:t xml:space="preserve"> </w:t>
            </w:r>
            <w:r>
              <w:rPr>
                <w:sz w:val="24"/>
              </w:rPr>
              <w:t>fiber,</w:t>
            </w:r>
            <w:r>
              <w:rPr>
                <w:spacing w:val="40"/>
                <w:sz w:val="24"/>
              </w:rPr>
              <w:t xml:space="preserve"> </w:t>
            </w:r>
            <w:r>
              <w:rPr>
                <w:sz w:val="24"/>
              </w:rPr>
              <w:t>units</w:t>
            </w:r>
            <w:r>
              <w:rPr>
                <w:spacing w:val="40"/>
                <w:sz w:val="24"/>
              </w:rPr>
              <w:t xml:space="preserve"> </w:t>
            </w:r>
            <w:r>
              <w:rPr>
                <w:sz w:val="24"/>
              </w:rPr>
              <w:t xml:space="preserve">of </w:t>
            </w:r>
            <w:r>
              <w:rPr>
                <w:spacing w:val="-4"/>
                <w:sz w:val="24"/>
              </w:rPr>
              <w:t>10m</w:t>
            </w:r>
          </w:p>
        </w:tc>
      </w:tr>
      <w:tr w14:paraId="7A6F073D">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209" w:type="dxa"/>
          </w:tcPr>
          <w:p w14:paraId="3252E60A">
            <w:pPr>
              <w:pStyle w:val="21"/>
              <w:spacing w:before="32"/>
              <w:ind w:left="32" w:right="4"/>
              <w:rPr>
                <w:sz w:val="24"/>
              </w:rPr>
            </w:pPr>
            <w:r>
              <w:rPr>
                <w:spacing w:val="-5"/>
                <w:sz w:val="24"/>
              </w:rPr>
              <w:t>18</w:t>
            </w:r>
          </w:p>
        </w:tc>
        <w:tc>
          <w:tcPr>
            <w:tcW w:w="1212" w:type="dxa"/>
          </w:tcPr>
          <w:p w14:paraId="6714BE6A">
            <w:pPr>
              <w:pStyle w:val="21"/>
              <w:spacing w:before="32"/>
              <w:ind w:left="26"/>
              <w:rPr>
                <w:sz w:val="24"/>
              </w:rPr>
            </w:pPr>
            <w:r>
              <w:rPr>
                <w:spacing w:val="-10"/>
                <w:sz w:val="24"/>
              </w:rPr>
              <w:t>1</w:t>
            </w:r>
          </w:p>
        </w:tc>
        <w:tc>
          <w:tcPr>
            <w:tcW w:w="1860" w:type="dxa"/>
          </w:tcPr>
          <w:p w14:paraId="05CDCCB9">
            <w:pPr>
              <w:pStyle w:val="21"/>
              <w:spacing w:before="32"/>
              <w:ind w:left="29" w:right="5"/>
              <w:rPr>
                <w:sz w:val="24"/>
              </w:rPr>
            </w:pPr>
            <w:r>
              <w:rPr>
                <w:spacing w:val="-2"/>
                <w:sz w:val="24"/>
              </w:rPr>
              <w:t>Length(Copper)</w:t>
            </w:r>
          </w:p>
        </w:tc>
        <w:tc>
          <w:tcPr>
            <w:tcW w:w="5640" w:type="dxa"/>
          </w:tcPr>
          <w:p w14:paraId="07C73927">
            <w:pPr>
              <w:pStyle w:val="21"/>
              <w:spacing w:before="32"/>
              <w:ind w:left="107"/>
              <w:jc w:val="left"/>
              <w:rPr>
                <w:sz w:val="24"/>
              </w:rPr>
            </w:pPr>
            <w:r>
              <w:rPr>
                <w:sz w:val="24"/>
              </w:rPr>
              <w:t>Link</w:t>
            </w:r>
            <w:r>
              <w:rPr>
                <w:spacing w:val="-1"/>
                <w:sz w:val="24"/>
              </w:rPr>
              <w:t xml:space="preserve"> </w:t>
            </w:r>
            <w:r>
              <w:rPr>
                <w:sz w:val="24"/>
              </w:rPr>
              <w:t>length</w:t>
            </w:r>
            <w:r>
              <w:rPr>
                <w:spacing w:val="-1"/>
                <w:sz w:val="24"/>
              </w:rPr>
              <w:t xml:space="preserve"> </w:t>
            </w:r>
            <w:r>
              <w:rPr>
                <w:sz w:val="24"/>
              </w:rPr>
              <w:t>supported</w:t>
            </w:r>
            <w:r>
              <w:rPr>
                <w:spacing w:val="-2"/>
                <w:sz w:val="24"/>
              </w:rPr>
              <w:t xml:space="preserve"> </w:t>
            </w:r>
            <w:r>
              <w:rPr>
                <w:sz w:val="24"/>
              </w:rPr>
              <w:t>for</w:t>
            </w:r>
            <w:r>
              <w:rPr>
                <w:spacing w:val="-2"/>
                <w:sz w:val="24"/>
              </w:rPr>
              <w:t xml:space="preserve"> </w:t>
            </w:r>
            <w:r>
              <w:rPr>
                <w:sz w:val="24"/>
              </w:rPr>
              <w:t>copper,</w:t>
            </w:r>
            <w:r>
              <w:rPr>
                <w:spacing w:val="-7"/>
                <w:sz w:val="24"/>
              </w:rPr>
              <w:t xml:space="preserve"> </w:t>
            </w:r>
            <w:r>
              <w:rPr>
                <w:sz w:val="24"/>
              </w:rPr>
              <w:t>units</w:t>
            </w:r>
            <w:r>
              <w:rPr>
                <w:spacing w:val="-3"/>
                <w:sz w:val="24"/>
              </w:rPr>
              <w:t xml:space="preserve"> </w:t>
            </w:r>
            <w:r>
              <w:rPr>
                <w:sz w:val="24"/>
              </w:rPr>
              <w:t>of</w:t>
            </w:r>
            <w:r>
              <w:rPr>
                <w:spacing w:val="-3"/>
                <w:sz w:val="24"/>
              </w:rPr>
              <w:t xml:space="preserve"> </w:t>
            </w:r>
            <w:r>
              <w:rPr>
                <w:spacing w:val="-2"/>
                <w:sz w:val="24"/>
              </w:rPr>
              <w:t>meters</w:t>
            </w:r>
          </w:p>
        </w:tc>
      </w:tr>
      <w:tr w14:paraId="3F1D9F89">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209" w:type="dxa"/>
          </w:tcPr>
          <w:p w14:paraId="12A995AA">
            <w:pPr>
              <w:pStyle w:val="21"/>
              <w:spacing w:before="32"/>
              <w:ind w:left="32" w:right="4"/>
              <w:rPr>
                <w:sz w:val="24"/>
              </w:rPr>
            </w:pPr>
            <w:r>
              <w:rPr>
                <w:spacing w:val="-5"/>
                <w:sz w:val="24"/>
              </w:rPr>
              <w:t>19</w:t>
            </w:r>
          </w:p>
        </w:tc>
        <w:tc>
          <w:tcPr>
            <w:tcW w:w="1212" w:type="dxa"/>
          </w:tcPr>
          <w:p w14:paraId="59BBECE7">
            <w:pPr>
              <w:pStyle w:val="21"/>
              <w:spacing w:before="32"/>
              <w:ind w:left="26"/>
              <w:rPr>
                <w:sz w:val="24"/>
              </w:rPr>
            </w:pPr>
            <w:r>
              <w:rPr>
                <w:spacing w:val="-10"/>
                <w:sz w:val="24"/>
              </w:rPr>
              <w:t>1</w:t>
            </w:r>
          </w:p>
        </w:tc>
        <w:tc>
          <w:tcPr>
            <w:tcW w:w="1860" w:type="dxa"/>
          </w:tcPr>
          <w:p w14:paraId="2CBACDB2">
            <w:pPr>
              <w:pStyle w:val="21"/>
              <w:spacing w:before="32"/>
              <w:ind w:left="29" w:right="3"/>
              <w:rPr>
                <w:sz w:val="24"/>
              </w:rPr>
            </w:pPr>
            <w:r>
              <w:rPr>
                <w:spacing w:val="-2"/>
                <w:sz w:val="24"/>
              </w:rPr>
              <w:t>Reserved</w:t>
            </w:r>
          </w:p>
        </w:tc>
        <w:tc>
          <w:tcPr>
            <w:tcW w:w="5640" w:type="dxa"/>
          </w:tcPr>
          <w:p w14:paraId="5F2FA9E1">
            <w:pPr>
              <w:pStyle w:val="21"/>
              <w:ind w:left="0"/>
              <w:jc w:val="left"/>
              <w:rPr>
                <w:sz w:val="24"/>
              </w:rPr>
            </w:pPr>
          </w:p>
        </w:tc>
      </w:tr>
      <w:tr w14:paraId="315F2930">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209" w:type="dxa"/>
          </w:tcPr>
          <w:p w14:paraId="4F02D4E4">
            <w:pPr>
              <w:pStyle w:val="21"/>
              <w:spacing w:before="31"/>
              <w:ind w:left="32" w:right="7"/>
              <w:rPr>
                <w:sz w:val="24"/>
              </w:rPr>
            </w:pPr>
            <w:r>
              <w:rPr>
                <w:spacing w:val="-2"/>
                <w:sz w:val="24"/>
              </w:rPr>
              <w:t>20-</w:t>
            </w:r>
            <w:r>
              <w:rPr>
                <w:spacing w:val="-7"/>
                <w:sz w:val="24"/>
              </w:rPr>
              <w:t>35</w:t>
            </w:r>
          </w:p>
        </w:tc>
        <w:tc>
          <w:tcPr>
            <w:tcW w:w="1212" w:type="dxa"/>
          </w:tcPr>
          <w:p w14:paraId="253D4D98">
            <w:pPr>
              <w:pStyle w:val="21"/>
              <w:spacing w:before="31"/>
              <w:ind w:left="26"/>
              <w:rPr>
                <w:sz w:val="24"/>
              </w:rPr>
            </w:pPr>
            <w:r>
              <w:rPr>
                <w:spacing w:val="-5"/>
                <w:sz w:val="24"/>
              </w:rPr>
              <w:t>16</w:t>
            </w:r>
          </w:p>
        </w:tc>
        <w:tc>
          <w:tcPr>
            <w:tcW w:w="1860" w:type="dxa"/>
          </w:tcPr>
          <w:p w14:paraId="5B199286">
            <w:pPr>
              <w:pStyle w:val="21"/>
              <w:spacing w:before="31"/>
              <w:ind w:left="29" w:right="2"/>
              <w:rPr>
                <w:sz w:val="24"/>
              </w:rPr>
            </w:pPr>
            <w:r>
              <w:rPr>
                <w:spacing w:val="-4"/>
                <w:sz w:val="24"/>
              </w:rPr>
              <w:t>Vendor Name</w:t>
            </w:r>
          </w:p>
        </w:tc>
        <w:tc>
          <w:tcPr>
            <w:tcW w:w="5640" w:type="dxa"/>
          </w:tcPr>
          <w:p w14:paraId="4C30C6DC">
            <w:pPr>
              <w:pStyle w:val="21"/>
              <w:spacing w:before="31"/>
              <w:ind w:left="107"/>
              <w:jc w:val="left"/>
              <w:rPr>
                <w:rFonts w:hint="default"/>
                <w:sz w:val="24"/>
                <w:lang w:val="en-US"/>
              </w:rPr>
            </w:pPr>
            <w:r>
              <w:rPr>
                <w:sz w:val="24"/>
              </w:rPr>
              <w:t>SFP</w:t>
            </w:r>
            <w:r>
              <w:rPr>
                <w:spacing w:val="-13"/>
                <w:sz w:val="24"/>
              </w:rPr>
              <w:t xml:space="preserve"> </w:t>
            </w:r>
            <w:r>
              <w:rPr>
                <w:sz w:val="24"/>
              </w:rPr>
              <w:t>vendor</w:t>
            </w:r>
            <w:r>
              <w:rPr>
                <w:spacing w:val="-3"/>
                <w:sz w:val="24"/>
              </w:rPr>
              <w:t xml:space="preserve"> </w:t>
            </w:r>
            <w:r>
              <w:rPr>
                <w:sz w:val="24"/>
              </w:rPr>
              <w:t>name:</w:t>
            </w:r>
            <w:r>
              <w:rPr>
                <w:spacing w:val="1"/>
                <w:sz w:val="24"/>
              </w:rPr>
              <w:t xml:space="preserve"> </w:t>
            </w:r>
            <w:r>
              <w:rPr>
                <w:spacing w:val="-4"/>
                <w:sz w:val="24"/>
              </w:rPr>
              <w:t>S</w:t>
            </w:r>
            <w:r>
              <w:rPr>
                <w:rFonts w:hint="default"/>
                <w:spacing w:val="-4"/>
                <w:sz w:val="24"/>
                <w:lang w:val="en-US"/>
              </w:rPr>
              <w:t>TONET</w:t>
            </w:r>
          </w:p>
        </w:tc>
      </w:tr>
      <w:tr w14:paraId="1F4B4E7D">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209" w:type="dxa"/>
          </w:tcPr>
          <w:p w14:paraId="2909C795">
            <w:pPr>
              <w:pStyle w:val="21"/>
              <w:spacing w:before="31"/>
              <w:ind w:left="32" w:right="4"/>
              <w:rPr>
                <w:sz w:val="24"/>
              </w:rPr>
            </w:pPr>
            <w:r>
              <w:rPr>
                <w:spacing w:val="-5"/>
                <w:sz w:val="24"/>
              </w:rPr>
              <w:t>36</w:t>
            </w:r>
          </w:p>
        </w:tc>
        <w:tc>
          <w:tcPr>
            <w:tcW w:w="1212" w:type="dxa"/>
          </w:tcPr>
          <w:p w14:paraId="21035996">
            <w:pPr>
              <w:pStyle w:val="21"/>
              <w:spacing w:before="31"/>
              <w:ind w:left="26"/>
              <w:rPr>
                <w:sz w:val="24"/>
              </w:rPr>
            </w:pPr>
            <w:r>
              <w:rPr>
                <w:spacing w:val="-10"/>
                <w:sz w:val="24"/>
              </w:rPr>
              <w:t>1</w:t>
            </w:r>
          </w:p>
        </w:tc>
        <w:tc>
          <w:tcPr>
            <w:tcW w:w="1860" w:type="dxa"/>
          </w:tcPr>
          <w:p w14:paraId="24AF16BC">
            <w:pPr>
              <w:pStyle w:val="21"/>
              <w:spacing w:before="31"/>
              <w:ind w:left="29" w:right="3"/>
              <w:rPr>
                <w:sz w:val="24"/>
              </w:rPr>
            </w:pPr>
            <w:r>
              <w:rPr>
                <w:spacing w:val="-2"/>
                <w:sz w:val="24"/>
              </w:rPr>
              <w:t>Reserved</w:t>
            </w:r>
          </w:p>
        </w:tc>
        <w:tc>
          <w:tcPr>
            <w:tcW w:w="5640" w:type="dxa"/>
          </w:tcPr>
          <w:p w14:paraId="03F518FB">
            <w:pPr>
              <w:pStyle w:val="21"/>
              <w:ind w:left="0"/>
              <w:jc w:val="left"/>
              <w:rPr>
                <w:sz w:val="24"/>
              </w:rPr>
            </w:pPr>
          </w:p>
        </w:tc>
      </w:tr>
      <w:tr w14:paraId="076ABE1E">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209" w:type="dxa"/>
          </w:tcPr>
          <w:p w14:paraId="693A48A2">
            <w:pPr>
              <w:pStyle w:val="21"/>
              <w:spacing w:before="30"/>
              <w:ind w:left="32" w:right="7"/>
              <w:rPr>
                <w:sz w:val="24"/>
              </w:rPr>
            </w:pPr>
            <w:r>
              <w:rPr>
                <w:spacing w:val="-2"/>
                <w:sz w:val="24"/>
              </w:rPr>
              <w:t>37-</w:t>
            </w:r>
            <w:r>
              <w:rPr>
                <w:spacing w:val="-7"/>
                <w:sz w:val="24"/>
              </w:rPr>
              <w:t>39</w:t>
            </w:r>
          </w:p>
        </w:tc>
        <w:tc>
          <w:tcPr>
            <w:tcW w:w="1212" w:type="dxa"/>
          </w:tcPr>
          <w:p w14:paraId="26AEEFA9">
            <w:pPr>
              <w:pStyle w:val="21"/>
              <w:spacing w:before="30"/>
              <w:ind w:left="26"/>
              <w:rPr>
                <w:sz w:val="24"/>
              </w:rPr>
            </w:pPr>
            <w:r>
              <w:rPr>
                <w:spacing w:val="-10"/>
                <w:sz w:val="24"/>
              </w:rPr>
              <w:t>3</w:t>
            </w:r>
          </w:p>
        </w:tc>
        <w:tc>
          <w:tcPr>
            <w:tcW w:w="1860" w:type="dxa"/>
          </w:tcPr>
          <w:p w14:paraId="6193F7A8">
            <w:pPr>
              <w:pStyle w:val="21"/>
              <w:spacing w:before="30"/>
              <w:ind w:left="29" w:right="2"/>
              <w:rPr>
                <w:sz w:val="24"/>
              </w:rPr>
            </w:pPr>
            <w:r>
              <w:rPr>
                <w:spacing w:val="-4"/>
                <w:sz w:val="24"/>
              </w:rPr>
              <w:t>Vendor</w:t>
            </w:r>
            <w:r>
              <w:rPr>
                <w:spacing w:val="-6"/>
                <w:sz w:val="24"/>
              </w:rPr>
              <w:t xml:space="preserve"> </w:t>
            </w:r>
            <w:r>
              <w:rPr>
                <w:spacing w:val="-5"/>
                <w:sz w:val="24"/>
              </w:rPr>
              <w:t>OUI</w:t>
            </w:r>
          </w:p>
        </w:tc>
        <w:tc>
          <w:tcPr>
            <w:tcW w:w="5640" w:type="dxa"/>
          </w:tcPr>
          <w:p w14:paraId="3A9C234C">
            <w:pPr>
              <w:pStyle w:val="21"/>
              <w:spacing w:before="30"/>
              <w:ind w:left="107"/>
              <w:jc w:val="left"/>
              <w:rPr>
                <w:sz w:val="24"/>
              </w:rPr>
            </w:pPr>
            <w:r>
              <w:rPr>
                <w:sz w:val="24"/>
              </w:rPr>
              <w:t>SFP</w:t>
            </w:r>
            <w:r>
              <w:rPr>
                <w:spacing w:val="-11"/>
                <w:sz w:val="24"/>
              </w:rPr>
              <w:t xml:space="preserve"> </w:t>
            </w:r>
            <w:r>
              <w:rPr>
                <w:sz w:val="24"/>
              </w:rPr>
              <w:t>transceiver</w:t>
            </w:r>
            <w:r>
              <w:rPr>
                <w:spacing w:val="-1"/>
                <w:sz w:val="24"/>
              </w:rPr>
              <w:t xml:space="preserve"> </w:t>
            </w:r>
            <w:r>
              <w:rPr>
                <w:sz w:val="24"/>
              </w:rPr>
              <w:t>vendor</w:t>
            </w:r>
            <w:r>
              <w:rPr>
                <w:spacing w:val="-3"/>
                <w:sz w:val="24"/>
              </w:rPr>
              <w:t xml:space="preserve"> </w:t>
            </w:r>
            <w:r>
              <w:rPr>
                <w:sz w:val="24"/>
              </w:rPr>
              <w:t>OUI</w:t>
            </w:r>
            <w:r>
              <w:rPr>
                <w:spacing w:val="-1"/>
                <w:sz w:val="24"/>
              </w:rPr>
              <w:t xml:space="preserve"> </w:t>
            </w:r>
            <w:r>
              <w:rPr>
                <w:spacing w:val="-5"/>
                <w:sz w:val="24"/>
              </w:rPr>
              <w:t>ID</w:t>
            </w:r>
          </w:p>
        </w:tc>
      </w:tr>
      <w:tr w14:paraId="318E58B8">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209" w:type="dxa"/>
          </w:tcPr>
          <w:p w14:paraId="4A0131C9">
            <w:pPr>
              <w:pStyle w:val="21"/>
              <w:spacing w:before="30"/>
              <w:ind w:left="32" w:right="7"/>
              <w:rPr>
                <w:sz w:val="24"/>
              </w:rPr>
            </w:pPr>
            <w:r>
              <w:rPr>
                <w:spacing w:val="-2"/>
                <w:sz w:val="24"/>
              </w:rPr>
              <w:t>40-</w:t>
            </w:r>
            <w:r>
              <w:rPr>
                <w:spacing w:val="-7"/>
                <w:sz w:val="24"/>
              </w:rPr>
              <w:t>55</w:t>
            </w:r>
          </w:p>
        </w:tc>
        <w:tc>
          <w:tcPr>
            <w:tcW w:w="1212" w:type="dxa"/>
          </w:tcPr>
          <w:p w14:paraId="586DBEA1">
            <w:pPr>
              <w:pStyle w:val="21"/>
              <w:spacing w:before="30"/>
              <w:ind w:left="26"/>
              <w:rPr>
                <w:sz w:val="24"/>
              </w:rPr>
            </w:pPr>
            <w:r>
              <w:rPr>
                <w:spacing w:val="-5"/>
                <w:sz w:val="24"/>
              </w:rPr>
              <w:t>16</w:t>
            </w:r>
          </w:p>
        </w:tc>
        <w:tc>
          <w:tcPr>
            <w:tcW w:w="1860" w:type="dxa"/>
          </w:tcPr>
          <w:p w14:paraId="59473227">
            <w:pPr>
              <w:pStyle w:val="21"/>
              <w:spacing w:before="30"/>
              <w:ind w:left="29"/>
              <w:rPr>
                <w:sz w:val="24"/>
              </w:rPr>
            </w:pPr>
            <w:r>
              <w:rPr>
                <w:spacing w:val="-4"/>
                <w:sz w:val="24"/>
              </w:rPr>
              <w:t>Vendor</w:t>
            </w:r>
            <w:r>
              <w:rPr>
                <w:spacing w:val="-6"/>
                <w:sz w:val="24"/>
              </w:rPr>
              <w:t xml:space="preserve"> </w:t>
            </w:r>
            <w:r>
              <w:rPr>
                <w:spacing w:val="-5"/>
                <w:sz w:val="24"/>
              </w:rPr>
              <w:t>PN</w:t>
            </w:r>
          </w:p>
        </w:tc>
        <w:tc>
          <w:tcPr>
            <w:tcW w:w="5640" w:type="dxa"/>
          </w:tcPr>
          <w:p w14:paraId="3499A651">
            <w:pPr>
              <w:pStyle w:val="21"/>
              <w:spacing w:before="30"/>
              <w:ind w:left="107"/>
              <w:jc w:val="left"/>
              <w:rPr>
                <w:sz w:val="24"/>
              </w:rPr>
            </w:pPr>
            <w:r>
              <w:rPr>
                <w:sz w:val="24"/>
              </w:rPr>
              <w:t>Part</w:t>
            </w:r>
            <w:r>
              <w:rPr>
                <w:spacing w:val="-3"/>
                <w:sz w:val="24"/>
              </w:rPr>
              <w:t xml:space="preserve"> </w:t>
            </w:r>
            <w:r>
              <w:rPr>
                <w:sz w:val="24"/>
              </w:rPr>
              <w:t>Number:</w:t>
            </w:r>
            <w:r>
              <w:rPr>
                <w:spacing w:val="-2"/>
                <w:sz w:val="24"/>
              </w:rPr>
              <w:t xml:space="preserve"> (ASCII)</w:t>
            </w:r>
          </w:p>
        </w:tc>
      </w:tr>
      <w:tr w14:paraId="4F36B5DF">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209" w:type="dxa"/>
          </w:tcPr>
          <w:p w14:paraId="059D9E94">
            <w:pPr>
              <w:pStyle w:val="21"/>
              <w:spacing w:before="32"/>
              <w:ind w:left="32" w:right="7"/>
              <w:rPr>
                <w:sz w:val="24"/>
              </w:rPr>
            </w:pPr>
            <w:r>
              <w:rPr>
                <w:spacing w:val="-2"/>
                <w:sz w:val="24"/>
              </w:rPr>
              <w:t>56-</w:t>
            </w:r>
            <w:r>
              <w:rPr>
                <w:spacing w:val="-7"/>
                <w:sz w:val="24"/>
              </w:rPr>
              <w:t>59</w:t>
            </w:r>
          </w:p>
        </w:tc>
        <w:tc>
          <w:tcPr>
            <w:tcW w:w="1212" w:type="dxa"/>
          </w:tcPr>
          <w:p w14:paraId="5681A16B">
            <w:pPr>
              <w:pStyle w:val="21"/>
              <w:spacing w:before="32"/>
              <w:ind w:left="26"/>
              <w:rPr>
                <w:sz w:val="24"/>
              </w:rPr>
            </w:pPr>
            <w:r>
              <w:rPr>
                <w:spacing w:val="-10"/>
                <w:sz w:val="24"/>
              </w:rPr>
              <w:t>4</w:t>
            </w:r>
          </w:p>
        </w:tc>
        <w:tc>
          <w:tcPr>
            <w:tcW w:w="1860" w:type="dxa"/>
          </w:tcPr>
          <w:p w14:paraId="0C23AB3D">
            <w:pPr>
              <w:pStyle w:val="21"/>
              <w:spacing w:before="32"/>
              <w:ind w:left="29" w:right="3"/>
              <w:rPr>
                <w:sz w:val="24"/>
              </w:rPr>
            </w:pPr>
            <w:r>
              <w:rPr>
                <w:spacing w:val="-4"/>
                <w:sz w:val="24"/>
              </w:rPr>
              <w:t>Vendor</w:t>
            </w:r>
            <w:r>
              <w:rPr>
                <w:spacing w:val="-6"/>
                <w:sz w:val="24"/>
              </w:rPr>
              <w:t xml:space="preserve"> </w:t>
            </w:r>
            <w:r>
              <w:rPr>
                <w:spacing w:val="-5"/>
                <w:sz w:val="24"/>
              </w:rPr>
              <w:t>rev</w:t>
            </w:r>
          </w:p>
        </w:tc>
        <w:tc>
          <w:tcPr>
            <w:tcW w:w="5640" w:type="dxa"/>
          </w:tcPr>
          <w:p w14:paraId="08CB25D1">
            <w:pPr>
              <w:pStyle w:val="21"/>
              <w:spacing w:before="32"/>
              <w:ind w:left="107"/>
              <w:jc w:val="left"/>
              <w:rPr>
                <w:sz w:val="24"/>
              </w:rPr>
            </w:pPr>
            <w:r>
              <w:rPr>
                <w:sz w:val="24"/>
              </w:rPr>
              <w:t>Revision</w:t>
            </w:r>
            <w:r>
              <w:rPr>
                <w:spacing w:val="-5"/>
                <w:sz w:val="24"/>
              </w:rPr>
              <w:t xml:space="preserve"> </w:t>
            </w:r>
            <w:r>
              <w:rPr>
                <w:sz w:val="24"/>
              </w:rPr>
              <w:t>level</w:t>
            </w:r>
            <w:r>
              <w:rPr>
                <w:spacing w:val="1"/>
                <w:sz w:val="24"/>
              </w:rPr>
              <w:t xml:space="preserve"> </w:t>
            </w:r>
            <w:r>
              <w:rPr>
                <w:sz w:val="24"/>
              </w:rPr>
              <w:t>for</w:t>
            </w:r>
            <w:r>
              <w:rPr>
                <w:spacing w:val="-3"/>
                <w:sz w:val="24"/>
              </w:rPr>
              <w:t xml:space="preserve"> </w:t>
            </w:r>
            <w:r>
              <w:rPr>
                <w:sz w:val="24"/>
              </w:rPr>
              <w:t>part</w:t>
            </w:r>
            <w:r>
              <w:rPr>
                <w:spacing w:val="1"/>
                <w:sz w:val="24"/>
              </w:rPr>
              <w:t xml:space="preserve"> </w:t>
            </w:r>
            <w:r>
              <w:rPr>
                <w:spacing w:val="-2"/>
                <w:sz w:val="24"/>
              </w:rPr>
              <w:t>number</w:t>
            </w:r>
          </w:p>
        </w:tc>
      </w:tr>
      <w:tr w14:paraId="0CD5A626">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209" w:type="dxa"/>
          </w:tcPr>
          <w:p w14:paraId="4C3753A7">
            <w:pPr>
              <w:pStyle w:val="21"/>
              <w:spacing w:before="32"/>
              <w:ind w:left="32" w:right="7"/>
              <w:rPr>
                <w:sz w:val="24"/>
              </w:rPr>
            </w:pPr>
            <w:r>
              <w:rPr>
                <w:spacing w:val="-2"/>
                <w:sz w:val="24"/>
              </w:rPr>
              <w:t>60-</w:t>
            </w:r>
            <w:r>
              <w:rPr>
                <w:spacing w:val="-7"/>
                <w:sz w:val="24"/>
              </w:rPr>
              <w:t>62</w:t>
            </w:r>
          </w:p>
        </w:tc>
        <w:tc>
          <w:tcPr>
            <w:tcW w:w="1212" w:type="dxa"/>
          </w:tcPr>
          <w:p w14:paraId="724E92EE">
            <w:pPr>
              <w:pStyle w:val="21"/>
              <w:spacing w:before="32"/>
              <w:ind w:left="26"/>
              <w:rPr>
                <w:sz w:val="24"/>
              </w:rPr>
            </w:pPr>
            <w:r>
              <w:rPr>
                <w:spacing w:val="-10"/>
                <w:sz w:val="24"/>
              </w:rPr>
              <w:t>3</w:t>
            </w:r>
          </w:p>
        </w:tc>
        <w:tc>
          <w:tcPr>
            <w:tcW w:w="1860" w:type="dxa"/>
          </w:tcPr>
          <w:p w14:paraId="5EC8B272">
            <w:pPr>
              <w:pStyle w:val="21"/>
              <w:spacing w:before="32"/>
              <w:ind w:left="29" w:right="3"/>
              <w:rPr>
                <w:sz w:val="24"/>
              </w:rPr>
            </w:pPr>
            <w:r>
              <w:rPr>
                <w:spacing w:val="-2"/>
                <w:sz w:val="24"/>
              </w:rPr>
              <w:t>Reserved</w:t>
            </w:r>
          </w:p>
        </w:tc>
        <w:tc>
          <w:tcPr>
            <w:tcW w:w="5640" w:type="dxa"/>
          </w:tcPr>
          <w:p w14:paraId="70F4155A">
            <w:pPr>
              <w:pStyle w:val="21"/>
              <w:ind w:left="0"/>
              <w:jc w:val="left"/>
              <w:rPr>
                <w:sz w:val="24"/>
              </w:rPr>
            </w:pPr>
          </w:p>
        </w:tc>
      </w:tr>
      <w:tr w14:paraId="54FCE9CF">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209" w:type="dxa"/>
          </w:tcPr>
          <w:p w14:paraId="1CEC1A79">
            <w:pPr>
              <w:pStyle w:val="21"/>
              <w:spacing w:before="31"/>
              <w:ind w:left="32" w:right="4"/>
              <w:rPr>
                <w:sz w:val="24"/>
              </w:rPr>
            </w:pPr>
            <w:r>
              <w:rPr>
                <w:spacing w:val="-5"/>
                <w:sz w:val="24"/>
              </w:rPr>
              <w:t>63</w:t>
            </w:r>
          </w:p>
        </w:tc>
        <w:tc>
          <w:tcPr>
            <w:tcW w:w="1212" w:type="dxa"/>
          </w:tcPr>
          <w:p w14:paraId="2948531C">
            <w:pPr>
              <w:pStyle w:val="21"/>
              <w:spacing w:before="31"/>
              <w:ind w:left="26"/>
              <w:rPr>
                <w:sz w:val="24"/>
              </w:rPr>
            </w:pPr>
            <w:r>
              <w:rPr>
                <w:spacing w:val="-10"/>
                <w:sz w:val="24"/>
              </w:rPr>
              <w:t>1</w:t>
            </w:r>
          </w:p>
        </w:tc>
        <w:tc>
          <w:tcPr>
            <w:tcW w:w="1860" w:type="dxa"/>
          </w:tcPr>
          <w:p w14:paraId="486B289F">
            <w:pPr>
              <w:pStyle w:val="21"/>
              <w:spacing w:before="31"/>
              <w:ind w:left="29" w:right="3"/>
              <w:rPr>
                <w:sz w:val="24"/>
              </w:rPr>
            </w:pPr>
            <w:r>
              <w:rPr>
                <w:spacing w:val="-4"/>
                <w:sz w:val="24"/>
              </w:rPr>
              <w:t>CCID</w:t>
            </w:r>
          </w:p>
        </w:tc>
        <w:tc>
          <w:tcPr>
            <w:tcW w:w="5640" w:type="dxa"/>
          </w:tcPr>
          <w:p w14:paraId="325EF4B7">
            <w:pPr>
              <w:pStyle w:val="21"/>
              <w:spacing w:before="31"/>
              <w:ind w:left="107"/>
              <w:jc w:val="left"/>
              <w:rPr>
                <w:sz w:val="24"/>
              </w:rPr>
            </w:pPr>
            <w:r>
              <w:rPr>
                <w:sz w:val="24"/>
              </w:rPr>
              <w:t>Least</w:t>
            </w:r>
            <w:r>
              <w:rPr>
                <w:spacing w:val="-4"/>
                <w:sz w:val="24"/>
              </w:rPr>
              <w:t xml:space="preserve"> </w:t>
            </w:r>
            <w:r>
              <w:rPr>
                <w:sz w:val="24"/>
              </w:rPr>
              <w:t>significant</w:t>
            </w:r>
            <w:r>
              <w:rPr>
                <w:spacing w:val="-1"/>
                <w:sz w:val="24"/>
              </w:rPr>
              <w:t xml:space="preserve"> </w:t>
            </w:r>
            <w:r>
              <w:rPr>
                <w:sz w:val="24"/>
              </w:rPr>
              <w:t>byte</w:t>
            </w:r>
            <w:r>
              <w:rPr>
                <w:spacing w:val="1"/>
                <w:sz w:val="24"/>
              </w:rPr>
              <w:t xml:space="preserve"> </w:t>
            </w:r>
            <w:r>
              <w:rPr>
                <w:sz w:val="24"/>
              </w:rPr>
              <w:t>of</w:t>
            </w:r>
            <w:r>
              <w:rPr>
                <w:spacing w:val="-2"/>
                <w:sz w:val="24"/>
              </w:rPr>
              <w:t xml:space="preserve"> </w:t>
            </w:r>
            <w:r>
              <w:rPr>
                <w:sz w:val="24"/>
              </w:rPr>
              <w:t>sum</w:t>
            </w:r>
            <w:r>
              <w:rPr>
                <w:spacing w:val="-2"/>
                <w:sz w:val="24"/>
              </w:rPr>
              <w:t xml:space="preserve"> </w:t>
            </w:r>
            <w:r>
              <w:rPr>
                <w:sz w:val="24"/>
              </w:rPr>
              <w:t>of</w:t>
            </w:r>
            <w:r>
              <w:rPr>
                <w:spacing w:val="-2"/>
                <w:sz w:val="24"/>
              </w:rPr>
              <w:t xml:space="preserve"> </w:t>
            </w:r>
            <w:r>
              <w:rPr>
                <w:sz w:val="24"/>
              </w:rPr>
              <w:t>data</w:t>
            </w:r>
            <w:r>
              <w:rPr>
                <w:spacing w:val="-3"/>
                <w:sz w:val="24"/>
              </w:rPr>
              <w:t xml:space="preserve"> </w:t>
            </w:r>
            <w:r>
              <w:rPr>
                <w:sz w:val="24"/>
              </w:rPr>
              <w:t>in</w:t>
            </w:r>
            <w:r>
              <w:rPr>
                <w:spacing w:val="-1"/>
                <w:sz w:val="24"/>
              </w:rPr>
              <w:t xml:space="preserve"> </w:t>
            </w:r>
            <w:r>
              <w:rPr>
                <w:sz w:val="24"/>
              </w:rPr>
              <w:t>address</w:t>
            </w:r>
            <w:r>
              <w:rPr>
                <w:spacing w:val="-1"/>
                <w:sz w:val="24"/>
              </w:rPr>
              <w:t xml:space="preserve"> </w:t>
            </w:r>
            <w:r>
              <w:rPr>
                <w:sz w:val="24"/>
              </w:rPr>
              <w:t>0-</w:t>
            </w:r>
            <w:r>
              <w:rPr>
                <w:spacing w:val="-5"/>
                <w:sz w:val="24"/>
              </w:rPr>
              <w:t>62</w:t>
            </w:r>
          </w:p>
        </w:tc>
      </w:tr>
      <w:tr w14:paraId="75429088">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9921" w:type="dxa"/>
            <w:gridSpan w:val="4"/>
          </w:tcPr>
          <w:p w14:paraId="1F364888">
            <w:pPr>
              <w:pStyle w:val="21"/>
              <w:spacing w:before="31"/>
              <w:ind w:left="106"/>
              <w:jc w:val="left"/>
              <w:rPr>
                <w:sz w:val="24"/>
              </w:rPr>
            </w:pPr>
            <w:r>
              <w:rPr>
                <w:sz w:val="24"/>
              </w:rPr>
              <w:t>Extended</w:t>
            </w:r>
            <w:r>
              <w:rPr>
                <w:spacing w:val="-2"/>
                <w:sz w:val="24"/>
              </w:rPr>
              <w:t xml:space="preserve"> </w:t>
            </w:r>
            <w:r>
              <w:rPr>
                <w:sz w:val="24"/>
              </w:rPr>
              <w:t>ID</w:t>
            </w:r>
            <w:r>
              <w:rPr>
                <w:spacing w:val="-2"/>
                <w:sz w:val="24"/>
              </w:rPr>
              <w:t xml:space="preserve"> Fields</w:t>
            </w:r>
          </w:p>
        </w:tc>
      </w:tr>
      <w:tr w14:paraId="4AD17087">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827" w:hRule="atLeast"/>
        </w:trPr>
        <w:tc>
          <w:tcPr>
            <w:tcW w:w="1209" w:type="dxa"/>
          </w:tcPr>
          <w:p w14:paraId="20DE6B13">
            <w:pPr>
              <w:pStyle w:val="21"/>
              <w:spacing w:before="275"/>
              <w:ind w:left="32" w:right="7"/>
              <w:rPr>
                <w:sz w:val="24"/>
              </w:rPr>
            </w:pPr>
            <w:r>
              <w:rPr>
                <w:spacing w:val="-2"/>
                <w:sz w:val="24"/>
              </w:rPr>
              <w:t>64-</w:t>
            </w:r>
            <w:r>
              <w:rPr>
                <w:spacing w:val="-7"/>
                <w:sz w:val="24"/>
              </w:rPr>
              <w:t>65</w:t>
            </w:r>
          </w:p>
        </w:tc>
        <w:tc>
          <w:tcPr>
            <w:tcW w:w="1212" w:type="dxa"/>
          </w:tcPr>
          <w:p w14:paraId="446AFB4D">
            <w:pPr>
              <w:pStyle w:val="21"/>
              <w:spacing w:before="275"/>
              <w:ind w:left="26"/>
              <w:rPr>
                <w:sz w:val="24"/>
              </w:rPr>
            </w:pPr>
            <w:r>
              <w:rPr>
                <w:spacing w:val="-10"/>
                <w:sz w:val="24"/>
              </w:rPr>
              <w:t>2</w:t>
            </w:r>
          </w:p>
        </w:tc>
        <w:tc>
          <w:tcPr>
            <w:tcW w:w="1860" w:type="dxa"/>
          </w:tcPr>
          <w:p w14:paraId="5F6AF004">
            <w:pPr>
              <w:pStyle w:val="21"/>
              <w:spacing w:before="275"/>
              <w:ind w:left="29" w:right="3"/>
              <w:rPr>
                <w:sz w:val="24"/>
              </w:rPr>
            </w:pPr>
            <w:r>
              <w:rPr>
                <w:spacing w:val="-2"/>
                <w:sz w:val="24"/>
              </w:rPr>
              <w:t>Option</w:t>
            </w:r>
          </w:p>
        </w:tc>
        <w:tc>
          <w:tcPr>
            <w:tcW w:w="5640" w:type="dxa"/>
          </w:tcPr>
          <w:p w14:paraId="5B0EC461">
            <w:pPr>
              <w:pStyle w:val="21"/>
              <w:tabs>
                <w:tab w:val="left" w:pos="1067"/>
                <w:tab w:val="left" w:pos="1432"/>
                <w:tab w:val="left" w:pos="2168"/>
                <w:tab w:val="left" w:pos="3608"/>
                <w:tab w:val="left" w:pos="5291"/>
              </w:tabs>
              <w:ind w:left="107" w:right="77"/>
              <w:jc w:val="left"/>
              <w:rPr>
                <w:sz w:val="24"/>
              </w:rPr>
            </w:pPr>
            <w:r>
              <w:rPr>
                <w:sz w:val="24"/>
              </w:rPr>
              <w:t xml:space="preserve">Indicates which optical SFP signals are implemented </w:t>
            </w:r>
            <w:r>
              <w:rPr>
                <w:spacing w:val="-2"/>
                <w:sz w:val="24"/>
              </w:rPr>
              <w:t>(001Ah</w:t>
            </w:r>
            <w:r>
              <w:rPr>
                <w:sz w:val="24"/>
              </w:rPr>
              <w:tab/>
            </w:r>
            <w:r>
              <w:rPr>
                <w:spacing w:val="-10"/>
                <w:sz w:val="24"/>
              </w:rPr>
              <w:t>=</w:t>
            </w:r>
            <w:r>
              <w:rPr>
                <w:sz w:val="24"/>
              </w:rPr>
              <w:tab/>
            </w:r>
            <w:r>
              <w:rPr>
                <w:spacing w:val="-4"/>
                <w:sz w:val="24"/>
              </w:rPr>
              <w:t>LOS,</w:t>
            </w:r>
            <w:r>
              <w:rPr>
                <w:sz w:val="24"/>
              </w:rPr>
              <w:tab/>
            </w:r>
            <w:r>
              <w:rPr>
                <w:spacing w:val="-2"/>
                <w:sz w:val="24"/>
              </w:rPr>
              <w:t>TX_FAULT,</w:t>
            </w:r>
            <w:r>
              <w:rPr>
                <w:sz w:val="24"/>
              </w:rPr>
              <w:tab/>
            </w:r>
            <w:r>
              <w:rPr>
                <w:spacing w:val="-2"/>
                <w:sz w:val="24"/>
              </w:rPr>
              <w:t>TX_DISABLE</w:t>
            </w:r>
            <w:r>
              <w:rPr>
                <w:sz w:val="24"/>
              </w:rPr>
              <w:tab/>
            </w:r>
            <w:r>
              <w:rPr>
                <w:spacing w:val="-4"/>
                <w:sz w:val="24"/>
              </w:rPr>
              <w:t>all</w:t>
            </w:r>
          </w:p>
          <w:p w14:paraId="7B93AC1B">
            <w:pPr>
              <w:pStyle w:val="21"/>
              <w:spacing w:line="256" w:lineRule="exact"/>
              <w:ind w:left="107"/>
              <w:jc w:val="left"/>
              <w:rPr>
                <w:sz w:val="24"/>
              </w:rPr>
            </w:pPr>
            <w:r>
              <w:rPr>
                <w:spacing w:val="-2"/>
                <w:sz w:val="24"/>
              </w:rPr>
              <w:t>supported)</w:t>
            </w:r>
          </w:p>
        </w:tc>
      </w:tr>
      <w:tr w14:paraId="34E958F4">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209" w:type="dxa"/>
          </w:tcPr>
          <w:p w14:paraId="7AC20130">
            <w:pPr>
              <w:pStyle w:val="21"/>
              <w:spacing w:before="32"/>
              <w:ind w:left="32" w:right="4"/>
              <w:rPr>
                <w:sz w:val="24"/>
              </w:rPr>
            </w:pPr>
            <w:r>
              <w:rPr>
                <w:spacing w:val="-5"/>
                <w:sz w:val="24"/>
              </w:rPr>
              <w:t>66</w:t>
            </w:r>
          </w:p>
        </w:tc>
        <w:tc>
          <w:tcPr>
            <w:tcW w:w="1212" w:type="dxa"/>
          </w:tcPr>
          <w:p w14:paraId="2AE0AA0E">
            <w:pPr>
              <w:pStyle w:val="21"/>
              <w:spacing w:before="32"/>
              <w:ind w:left="26"/>
              <w:rPr>
                <w:sz w:val="24"/>
              </w:rPr>
            </w:pPr>
            <w:r>
              <w:rPr>
                <w:spacing w:val="-10"/>
                <w:sz w:val="24"/>
              </w:rPr>
              <w:t>1</w:t>
            </w:r>
          </w:p>
        </w:tc>
        <w:tc>
          <w:tcPr>
            <w:tcW w:w="1860" w:type="dxa"/>
          </w:tcPr>
          <w:p w14:paraId="7EEFF71E">
            <w:pPr>
              <w:pStyle w:val="21"/>
              <w:spacing w:before="32"/>
              <w:ind w:left="29" w:right="1"/>
              <w:rPr>
                <w:sz w:val="24"/>
              </w:rPr>
            </w:pPr>
            <w:r>
              <w:rPr>
                <w:sz w:val="24"/>
              </w:rPr>
              <w:t>BR,</w:t>
            </w:r>
            <w:r>
              <w:rPr>
                <w:spacing w:val="-2"/>
                <w:sz w:val="24"/>
              </w:rPr>
              <w:t xml:space="preserve"> </w:t>
            </w:r>
            <w:r>
              <w:rPr>
                <w:spacing w:val="-5"/>
                <w:sz w:val="24"/>
              </w:rPr>
              <w:t>max</w:t>
            </w:r>
          </w:p>
        </w:tc>
        <w:tc>
          <w:tcPr>
            <w:tcW w:w="5640" w:type="dxa"/>
          </w:tcPr>
          <w:p w14:paraId="09080BC5">
            <w:pPr>
              <w:pStyle w:val="21"/>
              <w:spacing w:before="32"/>
              <w:ind w:left="107"/>
              <w:jc w:val="left"/>
              <w:rPr>
                <w:sz w:val="24"/>
              </w:rPr>
            </w:pPr>
            <w:r>
              <w:rPr>
                <w:sz w:val="24"/>
              </w:rPr>
              <w:t>Upper</w:t>
            </w:r>
            <w:r>
              <w:rPr>
                <w:spacing w:val="-4"/>
                <w:sz w:val="24"/>
              </w:rPr>
              <w:t xml:space="preserve"> </w:t>
            </w:r>
            <w:r>
              <w:rPr>
                <w:sz w:val="24"/>
              </w:rPr>
              <w:t>bit</w:t>
            </w:r>
            <w:r>
              <w:rPr>
                <w:spacing w:val="-3"/>
                <w:sz w:val="24"/>
              </w:rPr>
              <w:t xml:space="preserve"> </w:t>
            </w:r>
            <w:r>
              <w:rPr>
                <w:sz w:val="24"/>
              </w:rPr>
              <w:t>rate</w:t>
            </w:r>
            <w:r>
              <w:rPr>
                <w:spacing w:val="-2"/>
                <w:sz w:val="24"/>
              </w:rPr>
              <w:t xml:space="preserve"> </w:t>
            </w:r>
            <w:r>
              <w:rPr>
                <w:sz w:val="24"/>
              </w:rPr>
              <w:t>margin, units</w:t>
            </w:r>
            <w:r>
              <w:rPr>
                <w:spacing w:val="-5"/>
                <w:sz w:val="24"/>
              </w:rPr>
              <w:t xml:space="preserve"> </w:t>
            </w:r>
            <w:r>
              <w:rPr>
                <w:sz w:val="24"/>
              </w:rPr>
              <w:t>of</w:t>
            </w:r>
            <w:r>
              <w:rPr>
                <w:spacing w:val="-2"/>
                <w:sz w:val="24"/>
              </w:rPr>
              <w:t xml:space="preserve"> </w:t>
            </w:r>
            <w:r>
              <w:rPr>
                <w:spacing w:val="-10"/>
                <w:sz w:val="24"/>
              </w:rPr>
              <w:t>%</w:t>
            </w:r>
          </w:p>
        </w:tc>
      </w:tr>
      <w:tr w14:paraId="3878407D">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209" w:type="dxa"/>
          </w:tcPr>
          <w:p w14:paraId="2564C62C">
            <w:pPr>
              <w:pStyle w:val="21"/>
              <w:spacing w:before="31"/>
              <w:ind w:left="32" w:right="4"/>
              <w:rPr>
                <w:sz w:val="24"/>
              </w:rPr>
            </w:pPr>
            <w:r>
              <w:rPr>
                <w:spacing w:val="-5"/>
                <w:sz w:val="24"/>
              </w:rPr>
              <w:t>67</w:t>
            </w:r>
          </w:p>
        </w:tc>
        <w:tc>
          <w:tcPr>
            <w:tcW w:w="1212" w:type="dxa"/>
          </w:tcPr>
          <w:p w14:paraId="05B7914C">
            <w:pPr>
              <w:pStyle w:val="21"/>
              <w:spacing w:before="31"/>
              <w:ind w:left="26"/>
              <w:rPr>
                <w:sz w:val="24"/>
              </w:rPr>
            </w:pPr>
            <w:r>
              <w:rPr>
                <w:spacing w:val="-10"/>
                <w:sz w:val="24"/>
              </w:rPr>
              <w:t>1</w:t>
            </w:r>
          </w:p>
        </w:tc>
        <w:tc>
          <w:tcPr>
            <w:tcW w:w="1860" w:type="dxa"/>
          </w:tcPr>
          <w:p w14:paraId="391613B4">
            <w:pPr>
              <w:pStyle w:val="21"/>
              <w:spacing w:before="31"/>
              <w:ind w:left="29" w:right="1"/>
              <w:rPr>
                <w:sz w:val="24"/>
              </w:rPr>
            </w:pPr>
            <w:r>
              <w:rPr>
                <w:sz w:val="24"/>
              </w:rPr>
              <w:t>BR,</w:t>
            </w:r>
            <w:r>
              <w:rPr>
                <w:spacing w:val="-2"/>
                <w:sz w:val="24"/>
              </w:rPr>
              <w:t xml:space="preserve"> </w:t>
            </w:r>
            <w:r>
              <w:rPr>
                <w:spacing w:val="-5"/>
                <w:sz w:val="24"/>
              </w:rPr>
              <w:t>min</w:t>
            </w:r>
          </w:p>
        </w:tc>
        <w:tc>
          <w:tcPr>
            <w:tcW w:w="5640" w:type="dxa"/>
          </w:tcPr>
          <w:p w14:paraId="3C57C88D">
            <w:pPr>
              <w:pStyle w:val="21"/>
              <w:spacing w:before="31"/>
              <w:ind w:left="107"/>
              <w:jc w:val="left"/>
              <w:rPr>
                <w:sz w:val="24"/>
              </w:rPr>
            </w:pPr>
            <w:r>
              <w:rPr>
                <w:sz w:val="24"/>
              </w:rPr>
              <w:t>Lower</w:t>
            </w:r>
            <w:r>
              <w:rPr>
                <w:spacing w:val="-4"/>
                <w:sz w:val="24"/>
              </w:rPr>
              <w:t xml:space="preserve"> </w:t>
            </w:r>
            <w:r>
              <w:rPr>
                <w:sz w:val="24"/>
              </w:rPr>
              <w:t>bit</w:t>
            </w:r>
            <w:r>
              <w:rPr>
                <w:spacing w:val="-4"/>
                <w:sz w:val="24"/>
              </w:rPr>
              <w:t xml:space="preserve"> </w:t>
            </w:r>
            <w:r>
              <w:rPr>
                <w:sz w:val="24"/>
              </w:rPr>
              <w:t>rate</w:t>
            </w:r>
            <w:r>
              <w:rPr>
                <w:spacing w:val="-1"/>
                <w:sz w:val="24"/>
              </w:rPr>
              <w:t xml:space="preserve"> </w:t>
            </w:r>
            <w:r>
              <w:rPr>
                <w:sz w:val="24"/>
              </w:rPr>
              <w:t>margin,</w:t>
            </w:r>
            <w:r>
              <w:rPr>
                <w:spacing w:val="-2"/>
                <w:sz w:val="24"/>
              </w:rPr>
              <w:t xml:space="preserve"> </w:t>
            </w:r>
            <w:r>
              <w:rPr>
                <w:sz w:val="24"/>
              </w:rPr>
              <w:t>units</w:t>
            </w:r>
            <w:r>
              <w:rPr>
                <w:spacing w:val="-2"/>
                <w:sz w:val="24"/>
              </w:rPr>
              <w:t xml:space="preserve"> </w:t>
            </w:r>
            <w:r>
              <w:rPr>
                <w:sz w:val="24"/>
              </w:rPr>
              <w:t>of</w:t>
            </w:r>
            <w:r>
              <w:rPr>
                <w:spacing w:val="-3"/>
                <w:sz w:val="24"/>
              </w:rPr>
              <w:t xml:space="preserve"> </w:t>
            </w:r>
            <w:r>
              <w:rPr>
                <w:spacing w:val="-10"/>
                <w:sz w:val="24"/>
              </w:rPr>
              <w:t>%</w:t>
            </w:r>
          </w:p>
        </w:tc>
      </w:tr>
      <w:tr w14:paraId="64586866">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209" w:type="dxa"/>
          </w:tcPr>
          <w:p w14:paraId="6141D7AA">
            <w:pPr>
              <w:pStyle w:val="21"/>
              <w:spacing w:before="31"/>
              <w:ind w:left="32" w:right="7"/>
              <w:rPr>
                <w:sz w:val="24"/>
              </w:rPr>
            </w:pPr>
            <w:r>
              <w:rPr>
                <w:spacing w:val="-2"/>
                <w:sz w:val="24"/>
              </w:rPr>
              <w:t>68-</w:t>
            </w:r>
            <w:r>
              <w:rPr>
                <w:spacing w:val="-7"/>
                <w:sz w:val="24"/>
              </w:rPr>
              <w:t>83</w:t>
            </w:r>
          </w:p>
        </w:tc>
        <w:tc>
          <w:tcPr>
            <w:tcW w:w="1212" w:type="dxa"/>
          </w:tcPr>
          <w:p w14:paraId="53350385">
            <w:pPr>
              <w:pStyle w:val="21"/>
              <w:spacing w:before="31"/>
              <w:ind w:left="26"/>
              <w:rPr>
                <w:sz w:val="24"/>
              </w:rPr>
            </w:pPr>
            <w:r>
              <w:rPr>
                <w:spacing w:val="-5"/>
                <w:sz w:val="24"/>
              </w:rPr>
              <w:t>16</w:t>
            </w:r>
          </w:p>
        </w:tc>
        <w:tc>
          <w:tcPr>
            <w:tcW w:w="1860" w:type="dxa"/>
          </w:tcPr>
          <w:p w14:paraId="5C3542E3">
            <w:pPr>
              <w:pStyle w:val="21"/>
              <w:spacing w:before="31"/>
              <w:ind w:left="29"/>
              <w:rPr>
                <w:sz w:val="24"/>
              </w:rPr>
            </w:pPr>
            <w:r>
              <w:rPr>
                <w:spacing w:val="-4"/>
                <w:sz w:val="24"/>
              </w:rPr>
              <w:t>Vendor</w:t>
            </w:r>
            <w:r>
              <w:rPr>
                <w:spacing w:val="-6"/>
                <w:sz w:val="24"/>
              </w:rPr>
              <w:t xml:space="preserve"> </w:t>
            </w:r>
            <w:r>
              <w:rPr>
                <w:spacing w:val="-5"/>
                <w:sz w:val="24"/>
              </w:rPr>
              <w:t>SN</w:t>
            </w:r>
          </w:p>
        </w:tc>
        <w:tc>
          <w:tcPr>
            <w:tcW w:w="5640" w:type="dxa"/>
          </w:tcPr>
          <w:p w14:paraId="7B0CDB1E">
            <w:pPr>
              <w:pStyle w:val="21"/>
              <w:spacing w:before="31"/>
              <w:ind w:left="107"/>
              <w:jc w:val="left"/>
              <w:rPr>
                <w:sz w:val="24"/>
              </w:rPr>
            </w:pPr>
            <w:r>
              <w:rPr>
                <w:sz w:val="24"/>
              </w:rPr>
              <w:t>Serial</w:t>
            </w:r>
            <w:r>
              <w:rPr>
                <w:spacing w:val="-3"/>
                <w:sz w:val="24"/>
              </w:rPr>
              <w:t xml:space="preserve"> </w:t>
            </w:r>
            <w:r>
              <w:rPr>
                <w:sz w:val="24"/>
              </w:rPr>
              <w:t>number</w:t>
            </w:r>
            <w:r>
              <w:rPr>
                <w:spacing w:val="-2"/>
                <w:sz w:val="24"/>
              </w:rPr>
              <w:t xml:space="preserve"> (ASCII)</w:t>
            </w:r>
          </w:p>
        </w:tc>
      </w:tr>
      <w:tr w14:paraId="669B114B">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209" w:type="dxa"/>
          </w:tcPr>
          <w:p w14:paraId="14273699">
            <w:pPr>
              <w:pStyle w:val="21"/>
              <w:spacing w:before="30"/>
              <w:ind w:left="32" w:right="7"/>
              <w:rPr>
                <w:sz w:val="24"/>
              </w:rPr>
            </w:pPr>
            <w:r>
              <w:rPr>
                <w:spacing w:val="-2"/>
                <w:sz w:val="24"/>
              </w:rPr>
              <w:t>84-</w:t>
            </w:r>
            <w:r>
              <w:rPr>
                <w:spacing w:val="-7"/>
                <w:sz w:val="24"/>
              </w:rPr>
              <w:t>91</w:t>
            </w:r>
          </w:p>
        </w:tc>
        <w:tc>
          <w:tcPr>
            <w:tcW w:w="1212" w:type="dxa"/>
          </w:tcPr>
          <w:p w14:paraId="266FDFB8">
            <w:pPr>
              <w:pStyle w:val="21"/>
              <w:spacing w:before="30"/>
              <w:ind w:left="26"/>
              <w:rPr>
                <w:sz w:val="24"/>
              </w:rPr>
            </w:pPr>
            <w:r>
              <w:rPr>
                <w:spacing w:val="-10"/>
                <w:sz w:val="24"/>
              </w:rPr>
              <w:t>8</w:t>
            </w:r>
          </w:p>
        </w:tc>
        <w:tc>
          <w:tcPr>
            <w:tcW w:w="1860" w:type="dxa"/>
          </w:tcPr>
          <w:p w14:paraId="7CD86C1B">
            <w:pPr>
              <w:pStyle w:val="21"/>
              <w:spacing w:before="30"/>
              <w:ind w:left="29" w:right="2"/>
              <w:rPr>
                <w:sz w:val="24"/>
              </w:rPr>
            </w:pPr>
            <w:r>
              <w:rPr>
                <w:sz w:val="24"/>
              </w:rPr>
              <w:t>Date</w:t>
            </w:r>
            <w:r>
              <w:rPr>
                <w:spacing w:val="-1"/>
                <w:sz w:val="24"/>
              </w:rPr>
              <w:t xml:space="preserve"> </w:t>
            </w:r>
            <w:r>
              <w:rPr>
                <w:spacing w:val="-4"/>
                <w:sz w:val="24"/>
              </w:rPr>
              <w:t>code</w:t>
            </w:r>
          </w:p>
        </w:tc>
        <w:tc>
          <w:tcPr>
            <w:tcW w:w="5640" w:type="dxa"/>
          </w:tcPr>
          <w:p w14:paraId="46B6A2EA">
            <w:pPr>
              <w:pStyle w:val="21"/>
              <w:spacing w:before="30"/>
              <w:ind w:left="107"/>
              <w:jc w:val="left"/>
              <w:rPr>
                <w:sz w:val="24"/>
              </w:rPr>
            </w:pPr>
            <w:r>
              <w:rPr>
                <w:sz w:val="24"/>
              </w:rPr>
              <w:t>S</w:t>
            </w:r>
            <w:r>
              <w:rPr>
                <w:rFonts w:hint="default"/>
                <w:sz w:val="24"/>
                <w:lang w:val="en-US"/>
              </w:rPr>
              <w:t>TONET</w:t>
            </w:r>
            <w:r>
              <w:rPr>
                <w:sz w:val="24"/>
              </w:rPr>
              <w:t>’s</w:t>
            </w:r>
            <w:r>
              <w:rPr>
                <w:spacing w:val="-9"/>
                <w:sz w:val="24"/>
              </w:rPr>
              <w:t xml:space="preserve"> </w:t>
            </w:r>
            <w:r>
              <w:rPr>
                <w:sz w:val="24"/>
              </w:rPr>
              <w:t>Manufacturing</w:t>
            </w:r>
            <w:r>
              <w:rPr>
                <w:spacing w:val="-8"/>
                <w:sz w:val="24"/>
              </w:rPr>
              <w:t xml:space="preserve"> </w:t>
            </w:r>
            <w:r>
              <w:rPr>
                <w:sz w:val="24"/>
              </w:rPr>
              <w:t>date</w:t>
            </w:r>
            <w:r>
              <w:rPr>
                <w:spacing w:val="-9"/>
                <w:sz w:val="24"/>
              </w:rPr>
              <w:t xml:space="preserve"> </w:t>
            </w:r>
            <w:r>
              <w:rPr>
                <w:spacing w:val="-4"/>
                <w:sz w:val="24"/>
              </w:rPr>
              <w:t>code</w:t>
            </w:r>
          </w:p>
        </w:tc>
      </w:tr>
      <w:tr w14:paraId="28122456">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209" w:type="dxa"/>
          </w:tcPr>
          <w:p w14:paraId="0A5C9FC4">
            <w:pPr>
              <w:pStyle w:val="21"/>
              <w:spacing w:before="30"/>
              <w:ind w:left="32" w:right="7"/>
              <w:rPr>
                <w:sz w:val="24"/>
              </w:rPr>
            </w:pPr>
            <w:r>
              <w:rPr>
                <w:spacing w:val="-2"/>
                <w:sz w:val="24"/>
              </w:rPr>
              <w:t>92-</w:t>
            </w:r>
            <w:r>
              <w:rPr>
                <w:spacing w:val="-7"/>
                <w:sz w:val="24"/>
              </w:rPr>
              <w:t>94</w:t>
            </w:r>
          </w:p>
        </w:tc>
        <w:tc>
          <w:tcPr>
            <w:tcW w:w="1212" w:type="dxa"/>
          </w:tcPr>
          <w:p w14:paraId="1381CDB0">
            <w:pPr>
              <w:pStyle w:val="21"/>
              <w:spacing w:before="30"/>
              <w:ind w:left="26"/>
              <w:rPr>
                <w:sz w:val="24"/>
              </w:rPr>
            </w:pPr>
            <w:r>
              <w:rPr>
                <w:spacing w:val="-10"/>
                <w:sz w:val="24"/>
              </w:rPr>
              <w:t>3</w:t>
            </w:r>
          </w:p>
        </w:tc>
        <w:tc>
          <w:tcPr>
            <w:tcW w:w="1860" w:type="dxa"/>
          </w:tcPr>
          <w:p w14:paraId="16541510">
            <w:pPr>
              <w:pStyle w:val="21"/>
              <w:spacing w:before="30"/>
              <w:ind w:left="29" w:right="3"/>
              <w:rPr>
                <w:sz w:val="24"/>
              </w:rPr>
            </w:pPr>
            <w:r>
              <w:rPr>
                <w:spacing w:val="-2"/>
                <w:sz w:val="24"/>
              </w:rPr>
              <w:t>Reserved</w:t>
            </w:r>
          </w:p>
        </w:tc>
        <w:tc>
          <w:tcPr>
            <w:tcW w:w="5640" w:type="dxa"/>
          </w:tcPr>
          <w:p w14:paraId="167C3E29">
            <w:pPr>
              <w:pStyle w:val="21"/>
              <w:ind w:left="0"/>
              <w:jc w:val="left"/>
              <w:rPr>
                <w:sz w:val="24"/>
              </w:rPr>
            </w:pPr>
          </w:p>
        </w:tc>
      </w:tr>
      <w:tr w14:paraId="174B0557">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552" w:hRule="atLeast"/>
        </w:trPr>
        <w:tc>
          <w:tcPr>
            <w:tcW w:w="1209" w:type="dxa"/>
          </w:tcPr>
          <w:p w14:paraId="4565A282">
            <w:pPr>
              <w:pStyle w:val="21"/>
              <w:spacing w:before="135"/>
              <w:ind w:left="32" w:right="4"/>
              <w:rPr>
                <w:sz w:val="24"/>
              </w:rPr>
            </w:pPr>
            <w:r>
              <w:rPr>
                <w:spacing w:val="-5"/>
                <w:sz w:val="24"/>
              </w:rPr>
              <w:t>95</w:t>
            </w:r>
          </w:p>
        </w:tc>
        <w:tc>
          <w:tcPr>
            <w:tcW w:w="1212" w:type="dxa"/>
          </w:tcPr>
          <w:p w14:paraId="1CD66151">
            <w:pPr>
              <w:pStyle w:val="21"/>
              <w:spacing w:before="135"/>
              <w:ind w:left="26"/>
              <w:rPr>
                <w:sz w:val="24"/>
              </w:rPr>
            </w:pPr>
            <w:r>
              <w:rPr>
                <w:spacing w:val="-10"/>
                <w:sz w:val="24"/>
              </w:rPr>
              <w:t>1</w:t>
            </w:r>
          </w:p>
        </w:tc>
        <w:tc>
          <w:tcPr>
            <w:tcW w:w="1860" w:type="dxa"/>
          </w:tcPr>
          <w:p w14:paraId="70F17F7D">
            <w:pPr>
              <w:pStyle w:val="21"/>
              <w:spacing w:before="135"/>
              <w:ind w:left="29"/>
              <w:rPr>
                <w:sz w:val="24"/>
              </w:rPr>
            </w:pPr>
            <w:r>
              <w:rPr>
                <w:spacing w:val="-4"/>
                <w:sz w:val="24"/>
              </w:rPr>
              <w:t>CCEX</w:t>
            </w:r>
          </w:p>
        </w:tc>
        <w:tc>
          <w:tcPr>
            <w:tcW w:w="5640" w:type="dxa"/>
          </w:tcPr>
          <w:p w14:paraId="37FAD77B">
            <w:pPr>
              <w:pStyle w:val="21"/>
              <w:spacing w:line="276" w:lineRule="exact"/>
              <w:ind w:left="107"/>
              <w:jc w:val="left"/>
              <w:rPr>
                <w:sz w:val="24"/>
              </w:rPr>
            </w:pPr>
            <w:r>
              <w:rPr>
                <w:sz w:val="24"/>
              </w:rPr>
              <w:t xml:space="preserve">Check code for the extended ID Fields (addresses 64 to </w:t>
            </w:r>
            <w:r>
              <w:rPr>
                <w:spacing w:val="-4"/>
                <w:sz w:val="24"/>
              </w:rPr>
              <w:t>94)</w:t>
            </w:r>
          </w:p>
        </w:tc>
      </w:tr>
      <w:tr w14:paraId="55B6F248">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9921" w:type="dxa"/>
            <w:gridSpan w:val="4"/>
          </w:tcPr>
          <w:p w14:paraId="67D68355">
            <w:pPr>
              <w:pStyle w:val="21"/>
              <w:spacing w:before="31"/>
              <w:ind w:left="106"/>
              <w:jc w:val="left"/>
              <w:rPr>
                <w:sz w:val="24"/>
              </w:rPr>
            </w:pPr>
            <w:r>
              <w:rPr>
                <w:sz w:val="24"/>
              </w:rPr>
              <w:t>Vendor</w:t>
            </w:r>
            <w:r>
              <w:rPr>
                <w:spacing w:val="-13"/>
                <w:sz w:val="24"/>
              </w:rPr>
              <w:t xml:space="preserve"> </w:t>
            </w:r>
            <w:r>
              <w:rPr>
                <w:sz w:val="24"/>
              </w:rPr>
              <w:t>Specific</w:t>
            </w:r>
            <w:r>
              <w:rPr>
                <w:spacing w:val="-12"/>
                <w:sz w:val="24"/>
              </w:rPr>
              <w:t xml:space="preserve"> </w:t>
            </w:r>
            <w:r>
              <w:rPr>
                <w:sz w:val="24"/>
              </w:rPr>
              <w:t>ID</w:t>
            </w:r>
            <w:r>
              <w:rPr>
                <w:spacing w:val="-7"/>
                <w:sz w:val="24"/>
              </w:rPr>
              <w:t xml:space="preserve"> </w:t>
            </w:r>
            <w:r>
              <w:rPr>
                <w:spacing w:val="-2"/>
                <w:sz w:val="24"/>
              </w:rPr>
              <w:t>Fields</w:t>
            </w:r>
          </w:p>
        </w:tc>
      </w:tr>
      <w:tr w14:paraId="241F4A78">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209" w:type="dxa"/>
          </w:tcPr>
          <w:p w14:paraId="1CAA5F4A">
            <w:pPr>
              <w:pStyle w:val="21"/>
              <w:spacing w:before="30"/>
              <w:ind w:left="32" w:right="7"/>
              <w:rPr>
                <w:sz w:val="24"/>
              </w:rPr>
            </w:pPr>
            <w:r>
              <w:rPr>
                <w:spacing w:val="-2"/>
                <w:sz w:val="24"/>
              </w:rPr>
              <w:t>96-</w:t>
            </w:r>
            <w:r>
              <w:rPr>
                <w:spacing w:val="-5"/>
                <w:sz w:val="24"/>
              </w:rPr>
              <w:t>127</w:t>
            </w:r>
          </w:p>
        </w:tc>
        <w:tc>
          <w:tcPr>
            <w:tcW w:w="1212" w:type="dxa"/>
          </w:tcPr>
          <w:p w14:paraId="57A6F303">
            <w:pPr>
              <w:pStyle w:val="21"/>
              <w:spacing w:before="30"/>
              <w:ind w:left="26"/>
              <w:rPr>
                <w:sz w:val="24"/>
              </w:rPr>
            </w:pPr>
            <w:r>
              <w:rPr>
                <w:spacing w:val="-5"/>
                <w:sz w:val="24"/>
              </w:rPr>
              <w:t>32</w:t>
            </w:r>
          </w:p>
        </w:tc>
        <w:tc>
          <w:tcPr>
            <w:tcW w:w="1860" w:type="dxa"/>
          </w:tcPr>
          <w:p w14:paraId="196B5575">
            <w:pPr>
              <w:pStyle w:val="21"/>
              <w:spacing w:before="30"/>
              <w:ind w:left="29" w:right="5"/>
              <w:rPr>
                <w:sz w:val="24"/>
              </w:rPr>
            </w:pPr>
            <w:r>
              <w:rPr>
                <w:spacing w:val="-2"/>
                <w:sz w:val="24"/>
              </w:rPr>
              <w:t>Readable</w:t>
            </w:r>
          </w:p>
        </w:tc>
        <w:tc>
          <w:tcPr>
            <w:tcW w:w="5640" w:type="dxa"/>
          </w:tcPr>
          <w:p w14:paraId="642B7052">
            <w:pPr>
              <w:pStyle w:val="21"/>
              <w:spacing w:before="30"/>
              <w:ind w:left="107"/>
              <w:jc w:val="left"/>
              <w:rPr>
                <w:sz w:val="24"/>
              </w:rPr>
            </w:pPr>
            <w:r>
              <w:rPr>
                <w:sz w:val="24"/>
              </w:rPr>
              <w:t>S</w:t>
            </w:r>
            <w:r>
              <w:rPr>
                <w:rFonts w:hint="default"/>
                <w:sz w:val="24"/>
                <w:lang w:val="en-US"/>
              </w:rPr>
              <w:t>TONET</w:t>
            </w:r>
            <w:r>
              <w:rPr>
                <w:spacing w:val="-6"/>
                <w:sz w:val="24"/>
              </w:rPr>
              <w:t xml:space="preserve"> </w:t>
            </w:r>
            <w:r>
              <w:rPr>
                <w:sz w:val="24"/>
              </w:rPr>
              <w:t>specific</w:t>
            </w:r>
            <w:r>
              <w:rPr>
                <w:spacing w:val="-1"/>
                <w:sz w:val="24"/>
              </w:rPr>
              <w:t xml:space="preserve"> </w:t>
            </w:r>
            <w:r>
              <w:rPr>
                <w:sz w:val="24"/>
              </w:rPr>
              <w:t>date,</w:t>
            </w:r>
            <w:r>
              <w:rPr>
                <w:spacing w:val="-3"/>
                <w:sz w:val="24"/>
              </w:rPr>
              <w:t xml:space="preserve"> </w:t>
            </w:r>
            <w:r>
              <w:rPr>
                <w:sz w:val="24"/>
              </w:rPr>
              <w:t>read</w:t>
            </w:r>
            <w:r>
              <w:rPr>
                <w:spacing w:val="-2"/>
                <w:sz w:val="24"/>
              </w:rPr>
              <w:t xml:space="preserve"> </w:t>
            </w:r>
            <w:r>
              <w:rPr>
                <w:spacing w:val="-4"/>
                <w:sz w:val="24"/>
              </w:rPr>
              <w:t>only</w:t>
            </w:r>
          </w:p>
        </w:tc>
      </w:tr>
      <w:tr w14:paraId="65D7282A">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209" w:type="dxa"/>
          </w:tcPr>
          <w:p w14:paraId="055F1B5F">
            <w:pPr>
              <w:pStyle w:val="21"/>
              <w:spacing w:before="30"/>
              <w:ind w:left="32" w:right="7"/>
              <w:rPr>
                <w:sz w:val="24"/>
              </w:rPr>
            </w:pPr>
            <w:r>
              <w:rPr>
                <w:spacing w:val="-2"/>
                <w:sz w:val="24"/>
              </w:rPr>
              <w:t>128-</w:t>
            </w:r>
            <w:r>
              <w:rPr>
                <w:spacing w:val="-5"/>
                <w:sz w:val="24"/>
              </w:rPr>
              <w:t>255</w:t>
            </w:r>
          </w:p>
        </w:tc>
        <w:tc>
          <w:tcPr>
            <w:tcW w:w="1212" w:type="dxa"/>
          </w:tcPr>
          <w:p w14:paraId="2959F187">
            <w:pPr>
              <w:pStyle w:val="21"/>
              <w:spacing w:before="30"/>
              <w:ind w:left="26"/>
              <w:rPr>
                <w:sz w:val="24"/>
              </w:rPr>
            </w:pPr>
            <w:r>
              <w:rPr>
                <w:spacing w:val="-5"/>
                <w:sz w:val="24"/>
              </w:rPr>
              <w:t>128</w:t>
            </w:r>
          </w:p>
        </w:tc>
        <w:tc>
          <w:tcPr>
            <w:tcW w:w="1860" w:type="dxa"/>
          </w:tcPr>
          <w:p w14:paraId="268AE893">
            <w:pPr>
              <w:pStyle w:val="21"/>
              <w:spacing w:before="30"/>
              <w:ind w:left="29" w:right="3"/>
              <w:rPr>
                <w:sz w:val="24"/>
              </w:rPr>
            </w:pPr>
            <w:r>
              <w:rPr>
                <w:spacing w:val="-2"/>
                <w:sz w:val="24"/>
              </w:rPr>
              <w:t>Reserved</w:t>
            </w:r>
          </w:p>
        </w:tc>
        <w:tc>
          <w:tcPr>
            <w:tcW w:w="5640" w:type="dxa"/>
          </w:tcPr>
          <w:p w14:paraId="0B08722B">
            <w:pPr>
              <w:pStyle w:val="21"/>
              <w:spacing w:before="30"/>
              <w:ind w:left="107"/>
              <w:jc w:val="left"/>
              <w:rPr>
                <w:sz w:val="24"/>
              </w:rPr>
            </w:pPr>
            <w:r>
              <w:rPr>
                <w:sz w:val="24"/>
              </w:rPr>
              <w:t>Reserved</w:t>
            </w:r>
            <w:r>
              <w:rPr>
                <w:spacing w:val="-4"/>
                <w:sz w:val="24"/>
              </w:rPr>
              <w:t xml:space="preserve"> </w:t>
            </w:r>
            <w:r>
              <w:rPr>
                <w:sz w:val="24"/>
              </w:rPr>
              <w:t>for</w:t>
            </w:r>
            <w:r>
              <w:rPr>
                <w:spacing w:val="-3"/>
                <w:sz w:val="24"/>
              </w:rPr>
              <w:t xml:space="preserve"> </w:t>
            </w:r>
            <w:r>
              <w:rPr>
                <w:sz w:val="24"/>
              </w:rPr>
              <w:t>SFF-</w:t>
            </w:r>
            <w:r>
              <w:rPr>
                <w:spacing w:val="-4"/>
                <w:sz w:val="24"/>
              </w:rPr>
              <w:t>8079</w:t>
            </w:r>
          </w:p>
        </w:tc>
      </w:tr>
    </w:tbl>
    <w:p w14:paraId="49EF86C6">
      <w:pPr>
        <w:pStyle w:val="5"/>
        <w:spacing w:before="39"/>
        <w:rPr>
          <w:sz w:val="20"/>
        </w:rPr>
      </w:pPr>
      <w:r>
        <w:rPr>
          <w:sz w:val="20"/>
        </w:rPr>
        <mc:AlternateContent>
          <mc:Choice Requires="wpg">
            <w:drawing>
              <wp:anchor distT="0" distB="0" distL="0" distR="0" simplePos="0" relativeHeight="251665408" behindDoc="1" locked="0" layoutInCell="1" allowOverlap="1">
                <wp:simplePos x="0" y="0"/>
                <wp:positionH relativeFrom="page">
                  <wp:posOffset>647700</wp:posOffset>
                </wp:positionH>
                <wp:positionV relativeFrom="paragraph">
                  <wp:posOffset>185420</wp:posOffset>
                </wp:positionV>
                <wp:extent cx="3710940" cy="251460"/>
                <wp:effectExtent l="0" t="0" r="7620" b="7620"/>
                <wp:wrapTopAndBottom/>
                <wp:docPr id="123" name="Group 123"/>
                <wp:cNvGraphicFramePr/>
                <a:graphic xmlns:a="http://schemas.openxmlformats.org/drawingml/2006/main">
                  <a:graphicData uri="http://schemas.microsoft.com/office/word/2010/wordprocessingGroup">
                    <wpg:wgp>
                      <wpg:cNvGrpSpPr/>
                      <wpg:grpSpPr>
                        <a:xfrm>
                          <a:off x="0" y="0"/>
                          <a:ext cx="3710940" cy="251460"/>
                          <a:chOff x="0" y="0"/>
                          <a:chExt cx="3710940" cy="251460"/>
                        </a:xfrm>
                      </wpg:grpSpPr>
                      <pic:pic xmlns:pic="http://schemas.openxmlformats.org/drawingml/2006/picture">
                        <pic:nvPicPr>
                          <pic:cNvPr id="32" name="Image 32"/>
                          <pic:cNvPicPr/>
                        </pic:nvPicPr>
                        <pic:blipFill>
                          <a:blip r:embed="rId8" cstate="print"/>
                          <a:stretch>
                            <a:fillRect/>
                          </a:stretch>
                        </pic:blipFill>
                        <pic:spPr>
                          <a:xfrm>
                            <a:off x="0" y="0"/>
                            <a:ext cx="3710940" cy="251460"/>
                          </a:xfrm>
                          <a:prstGeom prst="rect">
                            <a:avLst/>
                          </a:prstGeom>
                        </pic:spPr>
                      </pic:pic>
                      <wps:wsp>
                        <wps:cNvPr id="33" name="Textbox 33"/>
                        <wps:cNvSpPr txBox="1"/>
                        <wps:spPr>
                          <a:xfrm>
                            <a:off x="0" y="0"/>
                            <a:ext cx="3710940" cy="251460"/>
                          </a:xfrm>
                          <a:prstGeom prst="rect">
                            <a:avLst/>
                          </a:prstGeom>
                        </wps:spPr>
                        <wps:txbx>
                          <w:txbxContent>
                            <w:p w14:paraId="783E9659">
                              <w:pPr>
                                <w:spacing w:before="31"/>
                                <w:ind w:left="139" w:right="0" w:firstLine="0"/>
                                <w:jc w:val="left"/>
                                <w:rPr>
                                  <w:b/>
                                  <w:sz w:val="24"/>
                                </w:rPr>
                              </w:pPr>
                              <w:r>
                                <w:rPr>
                                  <w:b/>
                                  <w:color w:val="FFFFFF"/>
                                  <w:sz w:val="24"/>
                                </w:rPr>
                                <w:t>Digital</w:t>
                              </w:r>
                              <w:r>
                                <w:rPr>
                                  <w:b/>
                                  <w:color w:val="FFFFFF"/>
                                  <w:spacing w:val="-3"/>
                                  <w:sz w:val="24"/>
                                </w:rPr>
                                <w:t xml:space="preserve"> </w:t>
                              </w:r>
                              <w:r>
                                <w:rPr>
                                  <w:b/>
                                  <w:color w:val="FFFFFF"/>
                                  <w:sz w:val="24"/>
                                </w:rPr>
                                <w:t>Diagnostic</w:t>
                              </w:r>
                              <w:r>
                                <w:rPr>
                                  <w:b/>
                                  <w:color w:val="FFFFFF"/>
                                  <w:spacing w:val="-3"/>
                                  <w:sz w:val="24"/>
                                </w:rPr>
                                <w:t xml:space="preserve"> </w:t>
                              </w:r>
                              <w:r>
                                <w:rPr>
                                  <w:b/>
                                  <w:color w:val="FFFFFF"/>
                                  <w:sz w:val="24"/>
                                </w:rPr>
                                <w:t>Monitor</w:t>
                              </w:r>
                              <w:r>
                                <w:rPr>
                                  <w:b/>
                                  <w:color w:val="FFFFFF"/>
                                  <w:spacing w:val="-2"/>
                                  <w:sz w:val="24"/>
                                </w:rPr>
                                <w:t xml:space="preserve"> Characteristics</w:t>
                              </w:r>
                            </w:p>
                          </w:txbxContent>
                        </wps:txbx>
                        <wps:bodyPr wrap="square" lIns="0" tIns="0" rIns="0" bIns="0" rtlCol="0">
                          <a:noAutofit/>
                        </wps:bodyPr>
                      </wps:wsp>
                    </wpg:wgp>
                  </a:graphicData>
                </a:graphic>
              </wp:anchor>
            </w:drawing>
          </mc:Choice>
          <mc:Fallback>
            <w:pict>
              <v:group id="_x0000_s1026" o:spid="_x0000_s1026" o:spt="203" style="position:absolute;left:0pt;margin-left:51pt;margin-top:14.6pt;height:19.8pt;width:292.2pt;mso-position-horizontal-relative:page;mso-wrap-distance-bottom:0pt;mso-wrap-distance-top:0pt;z-index:-251651072;mso-width-relative:page;mso-height-relative:page;" coordsize="3710940,251460" o:gfxdata="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">
                <o:lock v:ext="edit" aspectratio="f"/>
                <v:shape id="Image 32" o:spid="_x0000_s1026" o:spt="75" type="#_x0000_t75" style="position:absolute;left:0;top:0;height:251460;width:3710940;" filled="f" o:preferrelative="t" stroked="f" coordsize="21600,21600" o:gfxdata="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z+pQi8AAAA&#10;2wAAAA8AAAAAAAAAAQAgAAAAIgAAAGRycy9kb3ducmV2LnhtbFBLAQIUABQAAAAIAIdO4kAzLwWe&#10;OwAAADkAAAAQAAAAAAAAAAEAIAAAAAsBAABkcnMvc2hhcGV4bWwueG1sUEsFBgAAAAAGAAYAWwEA&#10;ALUDAAAAAA==&#10;">
                  <v:fill on="f" focussize="0,0"/>
                  <v:stroke on="f"/>
                  <v:imagedata r:id="rId8" o:title=""/>
                  <o:lock v:ext="edit" aspectratio="f"/>
                </v:shape>
                <v:shape id="Textbox 33" o:spid="_x0000_s1026" o:spt="202" type="#_x0000_t202" style="position:absolute;left:0;top:0;height:251460;width:3710940;"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83E9659">
                        <w:pPr>
                          <w:spacing w:before="31"/>
                          <w:ind w:left="139" w:right="0" w:firstLine="0"/>
                          <w:jc w:val="left"/>
                          <w:rPr>
                            <w:b/>
                            <w:sz w:val="24"/>
                          </w:rPr>
                        </w:pPr>
                        <w:r>
                          <w:rPr>
                            <w:b/>
                            <w:color w:val="FFFFFF"/>
                            <w:sz w:val="24"/>
                          </w:rPr>
                          <w:t>Digital</w:t>
                        </w:r>
                        <w:r>
                          <w:rPr>
                            <w:b/>
                            <w:color w:val="FFFFFF"/>
                            <w:spacing w:val="-3"/>
                            <w:sz w:val="24"/>
                          </w:rPr>
                          <w:t xml:space="preserve"> </w:t>
                        </w:r>
                        <w:r>
                          <w:rPr>
                            <w:b/>
                            <w:color w:val="FFFFFF"/>
                            <w:sz w:val="24"/>
                          </w:rPr>
                          <w:t>Diagnostic</w:t>
                        </w:r>
                        <w:r>
                          <w:rPr>
                            <w:b/>
                            <w:color w:val="FFFFFF"/>
                            <w:spacing w:val="-3"/>
                            <w:sz w:val="24"/>
                          </w:rPr>
                          <w:t xml:space="preserve"> </w:t>
                        </w:r>
                        <w:r>
                          <w:rPr>
                            <w:b/>
                            <w:color w:val="FFFFFF"/>
                            <w:sz w:val="24"/>
                          </w:rPr>
                          <w:t>Monitor</w:t>
                        </w:r>
                        <w:r>
                          <w:rPr>
                            <w:b/>
                            <w:color w:val="FFFFFF"/>
                            <w:spacing w:val="-2"/>
                            <w:sz w:val="24"/>
                          </w:rPr>
                          <w:t xml:space="preserve"> Characteristics</w:t>
                        </w:r>
                      </w:p>
                    </w:txbxContent>
                  </v:textbox>
                </v:shape>
                <w10:wrap type="topAndBottom"/>
              </v:group>
            </w:pict>
          </mc:Fallback>
        </mc:AlternateContent>
      </w:r>
    </w:p>
    <w:p w14:paraId="68CF5B6F">
      <w:pPr>
        <w:pStyle w:val="5"/>
        <w:spacing w:before="3"/>
        <w:rPr>
          <w:sz w:val="2"/>
        </w:rPr>
      </w:pPr>
    </w:p>
    <w:tbl>
      <w:tblPr>
        <w:tblStyle w:val="4"/>
        <w:tblW w:w="0" w:type="auto"/>
        <w:tblInd w:w="78" w:type="dxa"/>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Layout w:type="fixed"/>
        <w:tblCellMar>
          <w:top w:w="0" w:type="dxa"/>
          <w:left w:w="0" w:type="dxa"/>
          <w:bottom w:w="0" w:type="dxa"/>
          <w:right w:w="0" w:type="dxa"/>
        </w:tblCellMar>
      </w:tblPr>
      <w:tblGrid>
        <w:gridCol w:w="1735"/>
        <w:gridCol w:w="4921"/>
        <w:gridCol w:w="1616"/>
        <w:gridCol w:w="1690"/>
      </w:tblGrid>
      <w:tr w14:paraId="359A8CF3">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735" w:type="dxa"/>
            <w:shd w:val="clear" w:color="auto" w:fill="BCD5ED"/>
          </w:tcPr>
          <w:p w14:paraId="52942FB5">
            <w:pPr>
              <w:pStyle w:val="21"/>
              <w:ind w:left="26"/>
              <w:rPr>
                <w:sz w:val="24"/>
              </w:rPr>
            </w:pPr>
            <w:r>
              <w:rPr>
                <w:sz w:val="24"/>
              </w:rPr>
              <w:t>Data</w:t>
            </w:r>
            <w:r>
              <w:rPr>
                <w:spacing w:val="-15"/>
                <w:sz w:val="24"/>
              </w:rPr>
              <w:t xml:space="preserve"> </w:t>
            </w:r>
            <w:r>
              <w:rPr>
                <w:spacing w:val="-2"/>
                <w:sz w:val="24"/>
              </w:rPr>
              <w:t>Address</w:t>
            </w:r>
          </w:p>
        </w:tc>
        <w:tc>
          <w:tcPr>
            <w:tcW w:w="4921" w:type="dxa"/>
            <w:shd w:val="clear" w:color="auto" w:fill="BCD5ED"/>
          </w:tcPr>
          <w:p w14:paraId="0BDF0EA0">
            <w:pPr>
              <w:pStyle w:val="21"/>
              <w:spacing w:before="31"/>
              <w:ind w:left="27" w:right="1"/>
              <w:rPr>
                <w:sz w:val="24"/>
              </w:rPr>
            </w:pPr>
            <w:r>
              <w:rPr>
                <w:spacing w:val="-2"/>
                <w:sz w:val="24"/>
              </w:rPr>
              <w:t>Parameter</w:t>
            </w:r>
          </w:p>
        </w:tc>
        <w:tc>
          <w:tcPr>
            <w:tcW w:w="1616" w:type="dxa"/>
            <w:shd w:val="clear" w:color="auto" w:fill="BCD5ED"/>
          </w:tcPr>
          <w:p w14:paraId="54A9B741">
            <w:pPr>
              <w:pStyle w:val="21"/>
              <w:spacing w:before="31"/>
              <w:ind w:left="26"/>
              <w:rPr>
                <w:sz w:val="24"/>
              </w:rPr>
            </w:pPr>
            <w:r>
              <w:rPr>
                <w:spacing w:val="-2"/>
                <w:sz w:val="24"/>
              </w:rPr>
              <w:t>Accuracy</w:t>
            </w:r>
          </w:p>
        </w:tc>
        <w:tc>
          <w:tcPr>
            <w:tcW w:w="1690" w:type="dxa"/>
            <w:shd w:val="clear" w:color="auto" w:fill="BCD5ED"/>
          </w:tcPr>
          <w:p w14:paraId="5971B21C">
            <w:pPr>
              <w:pStyle w:val="21"/>
              <w:spacing w:before="31"/>
              <w:ind w:left="27"/>
              <w:rPr>
                <w:sz w:val="24"/>
              </w:rPr>
            </w:pPr>
            <w:r>
              <w:rPr>
                <w:spacing w:val="-4"/>
                <w:sz w:val="24"/>
              </w:rPr>
              <w:t>Unit</w:t>
            </w:r>
          </w:p>
        </w:tc>
      </w:tr>
      <w:tr w14:paraId="56F50AAD">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735" w:type="dxa"/>
          </w:tcPr>
          <w:p w14:paraId="29ACBE20">
            <w:pPr>
              <w:pStyle w:val="21"/>
              <w:spacing w:line="276" w:lineRule="exact"/>
              <w:ind w:left="26"/>
              <w:rPr>
                <w:sz w:val="24"/>
              </w:rPr>
            </w:pPr>
            <w:r>
              <w:rPr>
                <w:spacing w:val="-2"/>
                <w:sz w:val="24"/>
              </w:rPr>
              <w:t>96-</w:t>
            </w:r>
            <w:r>
              <w:rPr>
                <w:spacing w:val="-7"/>
                <w:sz w:val="24"/>
              </w:rPr>
              <w:t>97</w:t>
            </w:r>
          </w:p>
        </w:tc>
        <w:tc>
          <w:tcPr>
            <w:tcW w:w="4921" w:type="dxa"/>
          </w:tcPr>
          <w:p w14:paraId="3889032E">
            <w:pPr>
              <w:pStyle w:val="21"/>
              <w:spacing w:before="30"/>
              <w:ind w:left="27"/>
              <w:rPr>
                <w:sz w:val="24"/>
              </w:rPr>
            </w:pPr>
            <w:r>
              <w:rPr>
                <w:sz w:val="24"/>
              </w:rPr>
              <w:t>Transceiver</w:t>
            </w:r>
            <w:r>
              <w:rPr>
                <w:spacing w:val="-9"/>
                <w:sz w:val="24"/>
              </w:rPr>
              <w:t xml:space="preserve"> </w:t>
            </w:r>
            <w:r>
              <w:rPr>
                <w:sz w:val="24"/>
              </w:rPr>
              <w:t>Internal</w:t>
            </w:r>
            <w:r>
              <w:rPr>
                <w:spacing w:val="-11"/>
                <w:sz w:val="24"/>
              </w:rPr>
              <w:t xml:space="preserve"> </w:t>
            </w:r>
            <w:r>
              <w:rPr>
                <w:spacing w:val="-2"/>
                <w:sz w:val="24"/>
              </w:rPr>
              <w:t>Temperature</w:t>
            </w:r>
          </w:p>
        </w:tc>
        <w:tc>
          <w:tcPr>
            <w:tcW w:w="1616" w:type="dxa"/>
          </w:tcPr>
          <w:p w14:paraId="5CEFCA70">
            <w:pPr>
              <w:pStyle w:val="21"/>
              <w:spacing w:before="30"/>
              <w:ind w:left="26"/>
              <w:rPr>
                <w:sz w:val="24"/>
              </w:rPr>
            </w:pPr>
            <w:r>
              <w:rPr>
                <w:spacing w:val="-4"/>
                <w:sz w:val="24"/>
              </w:rPr>
              <w:t>±3.0</w:t>
            </w:r>
          </w:p>
        </w:tc>
        <w:tc>
          <w:tcPr>
            <w:tcW w:w="1690" w:type="dxa"/>
          </w:tcPr>
          <w:p w14:paraId="1658411B">
            <w:pPr>
              <w:pStyle w:val="21"/>
              <w:spacing w:before="30"/>
              <w:ind w:left="27"/>
              <w:rPr>
                <w:sz w:val="24"/>
              </w:rPr>
            </w:pPr>
            <w:r>
              <w:rPr>
                <w:spacing w:val="-5"/>
                <w:sz w:val="24"/>
              </w:rPr>
              <w:t>°C</w:t>
            </w:r>
          </w:p>
        </w:tc>
      </w:tr>
      <w:tr w14:paraId="0E7DA7E2">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735" w:type="dxa"/>
          </w:tcPr>
          <w:p w14:paraId="12E2B338">
            <w:pPr>
              <w:pStyle w:val="21"/>
              <w:spacing w:line="275" w:lineRule="exact"/>
              <w:ind w:left="26"/>
              <w:rPr>
                <w:sz w:val="24"/>
              </w:rPr>
            </w:pPr>
            <w:r>
              <w:rPr>
                <w:spacing w:val="-2"/>
                <w:sz w:val="24"/>
              </w:rPr>
              <w:t>100-</w:t>
            </w:r>
            <w:r>
              <w:rPr>
                <w:spacing w:val="-5"/>
                <w:sz w:val="24"/>
              </w:rPr>
              <w:t>101</w:t>
            </w:r>
          </w:p>
        </w:tc>
        <w:tc>
          <w:tcPr>
            <w:tcW w:w="4921" w:type="dxa"/>
          </w:tcPr>
          <w:p w14:paraId="00F06B56">
            <w:pPr>
              <w:pStyle w:val="21"/>
              <w:spacing w:before="30"/>
              <w:ind w:left="27" w:right="2"/>
              <w:rPr>
                <w:sz w:val="24"/>
              </w:rPr>
            </w:pPr>
            <w:r>
              <w:rPr>
                <w:sz w:val="24"/>
              </w:rPr>
              <w:t>Laser</w:t>
            </w:r>
            <w:r>
              <w:rPr>
                <w:spacing w:val="-4"/>
                <w:sz w:val="24"/>
              </w:rPr>
              <w:t xml:space="preserve"> </w:t>
            </w:r>
            <w:r>
              <w:rPr>
                <w:sz w:val="24"/>
              </w:rPr>
              <w:t>Bias</w:t>
            </w:r>
            <w:r>
              <w:rPr>
                <w:spacing w:val="-1"/>
                <w:sz w:val="24"/>
              </w:rPr>
              <w:t xml:space="preserve"> </w:t>
            </w:r>
            <w:r>
              <w:rPr>
                <w:spacing w:val="-2"/>
                <w:sz w:val="24"/>
              </w:rPr>
              <w:t>Current</w:t>
            </w:r>
          </w:p>
        </w:tc>
        <w:tc>
          <w:tcPr>
            <w:tcW w:w="1616" w:type="dxa"/>
          </w:tcPr>
          <w:p w14:paraId="6127130E">
            <w:pPr>
              <w:pStyle w:val="21"/>
              <w:spacing w:before="30"/>
              <w:ind w:left="26"/>
              <w:rPr>
                <w:sz w:val="24"/>
              </w:rPr>
            </w:pPr>
            <w:r>
              <w:rPr>
                <w:spacing w:val="-5"/>
                <w:sz w:val="24"/>
              </w:rPr>
              <w:t>±10</w:t>
            </w:r>
          </w:p>
        </w:tc>
        <w:tc>
          <w:tcPr>
            <w:tcW w:w="1690" w:type="dxa"/>
          </w:tcPr>
          <w:p w14:paraId="1E467ECD">
            <w:pPr>
              <w:pStyle w:val="21"/>
              <w:spacing w:before="30"/>
              <w:ind w:left="27" w:right="1"/>
              <w:rPr>
                <w:sz w:val="24"/>
              </w:rPr>
            </w:pPr>
            <w:r>
              <w:rPr>
                <w:spacing w:val="-10"/>
                <w:sz w:val="24"/>
              </w:rPr>
              <w:t>%</w:t>
            </w:r>
          </w:p>
        </w:tc>
      </w:tr>
      <w:tr w14:paraId="43A080F6">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735" w:type="dxa"/>
          </w:tcPr>
          <w:p w14:paraId="23D2765C">
            <w:pPr>
              <w:pStyle w:val="21"/>
              <w:spacing w:line="275" w:lineRule="exact"/>
              <w:ind w:left="26"/>
              <w:rPr>
                <w:sz w:val="24"/>
              </w:rPr>
            </w:pPr>
            <w:r>
              <w:rPr>
                <w:spacing w:val="-2"/>
                <w:sz w:val="24"/>
              </w:rPr>
              <w:t>100-</w:t>
            </w:r>
            <w:r>
              <w:rPr>
                <w:spacing w:val="-5"/>
                <w:sz w:val="24"/>
              </w:rPr>
              <w:t>101</w:t>
            </w:r>
          </w:p>
        </w:tc>
        <w:tc>
          <w:tcPr>
            <w:tcW w:w="4921" w:type="dxa"/>
          </w:tcPr>
          <w:p w14:paraId="75FF51BF">
            <w:pPr>
              <w:pStyle w:val="21"/>
              <w:spacing w:before="32"/>
              <w:ind w:left="27" w:right="1"/>
              <w:rPr>
                <w:sz w:val="24"/>
              </w:rPr>
            </w:pPr>
            <w:r>
              <w:rPr>
                <w:sz w:val="24"/>
              </w:rPr>
              <w:t>Tx</w:t>
            </w:r>
            <w:r>
              <w:rPr>
                <w:spacing w:val="-1"/>
                <w:sz w:val="24"/>
              </w:rPr>
              <w:t xml:space="preserve"> </w:t>
            </w:r>
            <w:r>
              <w:rPr>
                <w:sz w:val="24"/>
              </w:rPr>
              <w:t>Output</w:t>
            </w:r>
            <w:r>
              <w:rPr>
                <w:spacing w:val="-1"/>
                <w:sz w:val="24"/>
              </w:rPr>
              <w:t xml:space="preserve"> </w:t>
            </w:r>
            <w:r>
              <w:rPr>
                <w:spacing w:val="-2"/>
                <w:sz w:val="24"/>
              </w:rPr>
              <w:t>Power</w:t>
            </w:r>
          </w:p>
        </w:tc>
        <w:tc>
          <w:tcPr>
            <w:tcW w:w="1616" w:type="dxa"/>
          </w:tcPr>
          <w:p w14:paraId="2A6D0EC9">
            <w:pPr>
              <w:pStyle w:val="21"/>
              <w:spacing w:before="32"/>
              <w:ind w:left="26"/>
              <w:rPr>
                <w:sz w:val="24"/>
              </w:rPr>
            </w:pPr>
            <w:r>
              <w:rPr>
                <w:spacing w:val="-4"/>
                <w:sz w:val="24"/>
              </w:rPr>
              <w:t>±3.0</w:t>
            </w:r>
          </w:p>
        </w:tc>
        <w:tc>
          <w:tcPr>
            <w:tcW w:w="1690" w:type="dxa"/>
          </w:tcPr>
          <w:p w14:paraId="48F06E4E">
            <w:pPr>
              <w:pStyle w:val="21"/>
              <w:spacing w:before="32"/>
              <w:ind w:left="27"/>
              <w:rPr>
                <w:sz w:val="24"/>
              </w:rPr>
            </w:pPr>
            <w:r>
              <w:rPr>
                <w:spacing w:val="-5"/>
                <w:sz w:val="24"/>
              </w:rPr>
              <w:t>dBm</w:t>
            </w:r>
          </w:p>
        </w:tc>
      </w:tr>
      <w:tr w14:paraId="55B8830C">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735" w:type="dxa"/>
          </w:tcPr>
          <w:p w14:paraId="3DFC77BA">
            <w:pPr>
              <w:pStyle w:val="21"/>
              <w:spacing w:line="274" w:lineRule="exact"/>
              <w:ind w:left="26"/>
              <w:rPr>
                <w:sz w:val="24"/>
              </w:rPr>
            </w:pPr>
            <w:r>
              <w:rPr>
                <w:spacing w:val="-2"/>
                <w:sz w:val="24"/>
              </w:rPr>
              <w:t>100-</w:t>
            </w:r>
            <w:r>
              <w:rPr>
                <w:spacing w:val="-5"/>
                <w:sz w:val="24"/>
              </w:rPr>
              <w:t>101</w:t>
            </w:r>
          </w:p>
        </w:tc>
        <w:tc>
          <w:tcPr>
            <w:tcW w:w="4921" w:type="dxa"/>
          </w:tcPr>
          <w:p w14:paraId="620ADF64">
            <w:pPr>
              <w:pStyle w:val="21"/>
              <w:spacing w:before="32"/>
              <w:ind w:left="27" w:right="1"/>
              <w:rPr>
                <w:sz w:val="24"/>
              </w:rPr>
            </w:pPr>
            <w:r>
              <w:rPr>
                <w:sz w:val="24"/>
              </w:rPr>
              <w:t>Rx</w:t>
            </w:r>
            <w:r>
              <w:rPr>
                <w:spacing w:val="-4"/>
                <w:sz w:val="24"/>
              </w:rPr>
              <w:t xml:space="preserve"> </w:t>
            </w:r>
            <w:r>
              <w:rPr>
                <w:sz w:val="24"/>
              </w:rPr>
              <w:t>Input</w:t>
            </w:r>
            <w:r>
              <w:rPr>
                <w:spacing w:val="-1"/>
                <w:sz w:val="24"/>
              </w:rPr>
              <w:t xml:space="preserve"> </w:t>
            </w:r>
            <w:r>
              <w:rPr>
                <w:spacing w:val="-2"/>
                <w:sz w:val="24"/>
              </w:rPr>
              <w:t>Power</w:t>
            </w:r>
          </w:p>
        </w:tc>
        <w:tc>
          <w:tcPr>
            <w:tcW w:w="1616" w:type="dxa"/>
          </w:tcPr>
          <w:p w14:paraId="1CD04CD1">
            <w:pPr>
              <w:pStyle w:val="21"/>
              <w:spacing w:before="32"/>
              <w:ind w:left="26"/>
              <w:rPr>
                <w:sz w:val="24"/>
              </w:rPr>
            </w:pPr>
            <w:r>
              <w:rPr>
                <w:spacing w:val="-4"/>
                <w:sz w:val="24"/>
              </w:rPr>
              <w:t>±3.0</w:t>
            </w:r>
          </w:p>
        </w:tc>
        <w:tc>
          <w:tcPr>
            <w:tcW w:w="1690" w:type="dxa"/>
          </w:tcPr>
          <w:p w14:paraId="685BB745">
            <w:pPr>
              <w:pStyle w:val="21"/>
              <w:spacing w:before="32"/>
              <w:ind w:left="27"/>
              <w:rPr>
                <w:sz w:val="24"/>
              </w:rPr>
            </w:pPr>
            <w:r>
              <w:rPr>
                <w:spacing w:val="-5"/>
                <w:sz w:val="24"/>
              </w:rPr>
              <w:t>dBm</w:t>
            </w:r>
          </w:p>
        </w:tc>
      </w:tr>
      <w:tr w14:paraId="0219E173">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40" w:hRule="atLeast"/>
        </w:trPr>
        <w:tc>
          <w:tcPr>
            <w:tcW w:w="1735" w:type="dxa"/>
          </w:tcPr>
          <w:p w14:paraId="4CD4FBF4">
            <w:pPr>
              <w:pStyle w:val="21"/>
              <w:ind w:left="26"/>
              <w:rPr>
                <w:sz w:val="24"/>
              </w:rPr>
            </w:pPr>
            <w:r>
              <w:rPr>
                <w:spacing w:val="-2"/>
                <w:sz w:val="24"/>
              </w:rPr>
              <w:t>100-</w:t>
            </w:r>
            <w:r>
              <w:rPr>
                <w:spacing w:val="-5"/>
                <w:sz w:val="24"/>
              </w:rPr>
              <w:t>101</w:t>
            </w:r>
          </w:p>
        </w:tc>
        <w:tc>
          <w:tcPr>
            <w:tcW w:w="4921" w:type="dxa"/>
          </w:tcPr>
          <w:p w14:paraId="562C871B">
            <w:pPr>
              <w:pStyle w:val="21"/>
              <w:spacing w:before="31"/>
              <w:ind w:left="27"/>
              <w:rPr>
                <w:sz w:val="24"/>
              </w:rPr>
            </w:pPr>
            <w:r>
              <w:rPr>
                <w:sz w:val="24"/>
              </w:rPr>
              <w:t>VCC3</w:t>
            </w:r>
            <w:r>
              <w:rPr>
                <w:spacing w:val="-5"/>
                <w:sz w:val="24"/>
              </w:rPr>
              <w:t xml:space="preserve"> </w:t>
            </w:r>
            <w:r>
              <w:rPr>
                <w:sz w:val="24"/>
              </w:rPr>
              <w:t>Internal</w:t>
            </w:r>
            <w:r>
              <w:rPr>
                <w:spacing w:val="-1"/>
                <w:sz w:val="24"/>
              </w:rPr>
              <w:t xml:space="preserve"> </w:t>
            </w:r>
            <w:r>
              <w:rPr>
                <w:sz w:val="24"/>
              </w:rPr>
              <w:t>Supply</w:t>
            </w:r>
            <w:r>
              <w:rPr>
                <w:spacing w:val="-6"/>
                <w:sz w:val="24"/>
              </w:rPr>
              <w:t xml:space="preserve"> </w:t>
            </w:r>
            <w:r>
              <w:rPr>
                <w:spacing w:val="-2"/>
                <w:sz w:val="24"/>
              </w:rPr>
              <w:t>Voltage</w:t>
            </w:r>
          </w:p>
        </w:tc>
        <w:tc>
          <w:tcPr>
            <w:tcW w:w="1616" w:type="dxa"/>
          </w:tcPr>
          <w:p w14:paraId="065BDA0B">
            <w:pPr>
              <w:pStyle w:val="21"/>
              <w:spacing w:before="31"/>
              <w:ind w:left="26"/>
              <w:rPr>
                <w:sz w:val="24"/>
              </w:rPr>
            </w:pPr>
            <w:r>
              <w:rPr>
                <w:spacing w:val="-4"/>
                <w:sz w:val="24"/>
              </w:rPr>
              <w:t>±3.0</w:t>
            </w:r>
          </w:p>
        </w:tc>
        <w:tc>
          <w:tcPr>
            <w:tcW w:w="1690" w:type="dxa"/>
          </w:tcPr>
          <w:p w14:paraId="7F3C03E0">
            <w:pPr>
              <w:pStyle w:val="21"/>
              <w:spacing w:before="31"/>
              <w:ind w:left="27" w:right="1"/>
              <w:rPr>
                <w:sz w:val="24"/>
              </w:rPr>
            </w:pPr>
            <w:r>
              <w:rPr>
                <w:spacing w:val="-10"/>
                <w:sz w:val="24"/>
              </w:rPr>
              <w:t>%</w:t>
            </w:r>
          </w:p>
        </w:tc>
      </w:tr>
    </w:tbl>
    <w:p w14:paraId="65D7704F">
      <w:pPr>
        <w:pStyle w:val="5"/>
        <w:spacing w:before="21"/>
        <w:rPr>
          <w:sz w:val="20"/>
        </w:rPr>
      </w:pPr>
      <w:r>
        <w:rPr>
          <w:sz w:val="20"/>
        </w:rPr>
        <mc:AlternateContent>
          <mc:Choice Requires="wpg">
            <w:drawing>
              <wp:anchor distT="0" distB="0" distL="0" distR="0" simplePos="0" relativeHeight="251666432" behindDoc="1" locked="0" layoutInCell="1" allowOverlap="1">
                <wp:simplePos x="0" y="0"/>
                <wp:positionH relativeFrom="page">
                  <wp:posOffset>647700</wp:posOffset>
                </wp:positionH>
                <wp:positionV relativeFrom="paragraph">
                  <wp:posOffset>174625</wp:posOffset>
                </wp:positionV>
                <wp:extent cx="3710940" cy="251460"/>
                <wp:effectExtent l="0" t="0" r="7620" b="7620"/>
                <wp:wrapTopAndBottom/>
                <wp:docPr id="124" name="Group 124"/>
                <wp:cNvGraphicFramePr/>
                <a:graphic xmlns:a="http://schemas.openxmlformats.org/drawingml/2006/main">
                  <a:graphicData uri="http://schemas.microsoft.com/office/word/2010/wordprocessingGroup">
                    <wpg:wgp>
                      <wpg:cNvGrpSpPr/>
                      <wpg:grpSpPr>
                        <a:xfrm>
                          <a:off x="0" y="0"/>
                          <a:ext cx="3710940" cy="251460"/>
                          <a:chOff x="0" y="0"/>
                          <a:chExt cx="3710940" cy="251460"/>
                        </a:xfrm>
                      </wpg:grpSpPr>
                      <pic:pic xmlns:pic="http://schemas.openxmlformats.org/drawingml/2006/picture">
                        <pic:nvPicPr>
                          <pic:cNvPr id="35" name="Image 35"/>
                          <pic:cNvPicPr/>
                        </pic:nvPicPr>
                        <pic:blipFill>
                          <a:blip r:embed="rId8" cstate="print"/>
                          <a:stretch>
                            <a:fillRect/>
                          </a:stretch>
                        </pic:blipFill>
                        <pic:spPr>
                          <a:xfrm>
                            <a:off x="0" y="0"/>
                            <a:ext cx="3710940" cy="251460"/>
                          </a:xfrm>
                          <a:prstGeom prst="rect">
                            <a:avLst/>
                          </a:prstGeom>
                        </pic:spPr>
                      </pic:pic>
                      <wps:wsp>
                        <wps:cNvPr id="125" name="Textbox 36"/>
                        <wps:cNvSpPr txBox="1"/>
                        <wps:spPr>
                          <a:xfrm>
                            <a:off x="0" y="0"/>
                            <a:ext cx="3710940" cy="251460"/>
                          </a:xfrm>
                          <a:prstGeom prst="rect">
                            <a:avLst/>
                          </a:prstGeom>
                        </wps:spPr>
                        <wps:txbx>
                          <w:txbxContent>
                            <w:p w14:paraId="4384CC62">
                              <w:pPr>
                                <w:spacing w:before="29"/>
                                <w:ind w:left="139" w:right="0" w:firstLine="0"/>
                                <w:jc w:val="left"/>
                                <w:rPr>
                                  <w:b/>
                                  <w:sz w:val="24"/>
                                </w:rPr>
                              </w:pPr>
                              <w:r>
                                <w:rPr>
                                  <w:b/>
                                  <w:color w:val="FFFFFF"/>
                                  <w:sz w:val="24"/>
                                </w:rPr>
                                <w:t>Regulatory</w:t>
                              </w:r>
                              <w:r>
                                <w:rPr>
                                  <w:b/>
                                  <w:color w:val="FFFFFF"/>
                                  <w:spacing w:val="-4"/>
                                  <w:sz w:val="24"/>
                                </w:rPr>
                                <w:t xml:space="preserve"> </w:t>
                              </w:r>
                              <w:r>
                                <w:rPr>
                                  <w:b/>
                                  <w:color w:val="FFFFFF"/>
                                  <w:spacing w:val="-2"/>
                                  <w:sz w:val="24"/>
                                </w:rPr>
                                <w:t>Compliance</w:t>
                              </w:r>
                            </w:p>
                          </w:txbxContent>
                        </wps:txbx>
                        <wps:bodyPr wrap="square" lIns="0" tIns="0" rIns="0" bIns="0" rtlCol="0">
                          <a:noAutofit/>
                        </wps:bodyPr>
                      </wps:wsp>
                    </wpg:wgp>
                  </a:graphicData>
                </a:graphic>
              </wp:anchor>
            </w:drawing>
          </mc:Choice>
          <mc:Fallback>
            <w:pict>
              <v:group id="_x0000_s1026" o:spid="_x0000_s1026" o:spt="203" style="position:absolute;left:0pt;margin-left:51pt;margin-top:13.75pt;height:19.8pt;width:292.2pt;mso-position-horizontal-relative:page;mso-wrap-distance-bottom:0pt;mso-wrap-distance-top:0pt;z-index:-251650048;mso-width-relative:page;mso-height-relative:page;" coordsize="3710940,251460" o:gfxdata="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">
                <o:lock v:ext="edit" aspectratio="f"/>
                <v:shape id="Image 35" o:spid="_x0000_s1026" o:spt="75" type="#_x0000_t75" style="position:absolute;left:0;top:0;height:251460;width:3710940;" filled="f" o:preferrelative="t" stroked="f" coordsize="21600,21600" o:gfxdata="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MXPXy8AAAA&#10;2wAAAA8AAAAAAAAAAQAgAAAAIgAAAGRycy9kb3ducmV2LnhtbFBLAQIUABQAAAAIAIdO4kAzLwWe&#10;OwAAADkAAAAQAAAAAAAAAAEAIAAAAAsBAABkcnMvc2hhcGV4bWwueG1sUEsFBgAAAAAGAAYAWwEA&#10;ALUDAAAAAA==&#10;">
                  <v:fill on="f" focussize="0,0"/>
                  <v:stroke on="f"/>
                  <v:imagedata r:id="rId8" o:title=""/>
                  <o:lock v:ext="edit" aspectratio="f"/>
                </v:shape>
                <v:shape id="Textbox 36" o:spid="_x0000_s1026" o:spt="202" type="#_x0000_t202" style="position:absolute;left:0;top:0;height:251460;width:3710940;" filled="f" stroked="f" coordsize="21600,21600" o:gfxdata="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Qqma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384CC62">
                        <w:pPr>
                          <w:spacing w:before="29"/>
                          <w:ind w:left="139" w:right="0" w:firstLine="0"/>
                          <w:jc w:val="left"/>
                          <w:rPr>
                            <w:b/>
                            <w:sz w:val="24"/>
                          </w:rPr>
                        </w:pPr>
                        <w:r>
                          <w:rPr>
                            <w:b/>
                            <w:color w:val="FFFFFF"/>
                            <w:sz w:val="24"/>
                          </w:rPr>
                          <w:t>Regulatory</w:t>
                        </w:r>
                        <w:r>
                          <w:rPr>
                            <w:b/>
                            <w:color w:val="FFFFFF"/>
                            <w:spacing w:val="-4"/>
                            <w:sz w:val="24"/>
                          </w:rPr>
                          <w:t xml:space="preserve"> </w:t>
                        </w:r>
                        <w:r>
                          <w:rPr>
                            <w:b/>
                            <w:color w:val="FFFFFF"/>
                            <w:spacing w:val="-2"/>
                            <w:sz w:val="24"/>
                          </w:rPr>
                          <w:t>Compliance</w:t>
                        </w:r>
                      </w:p>
                    </w:txbxContent>
                  </v:textbox>
                </v:shape>
                <w10:wrap type="topAndBottom"/>
              </v:group>
            </w:pict>
          </mc:Fallback>
        </mc:AlternateContent>
      </w:r>
    </w:p>
    <w:p w14:paraId="65ACD9AD">
      <w:pPr>
        <w:pStyle w:val="5"/>
        <w:spacing w:before="161"/>
        <w:ind w:left="169"/>
      </w:pPr>
      <w:bookmarkStart w:id="12" w:name="The SFP+ complies with international Ele"/>
      <w:bookmarkEnd w:id="12"/>
      <w:r>
        <w:t>The SFP+ complies with international Electromagnetic Compatibility (EMC) and international safety requirements and standards (see details in Table following).</w:t>
      </w:r>
    </w:p>
    <w:tbl>
      <w:tblPr>
        <w:tblStyle w:val="4"/>
        <w:tblW w:w="0" w:type="auto"/>
        <w:tblInd w:w="164" w:type="dxa"/>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Layout w:type="fixed"/>
        <w:tblCellMar>
          <w:top w:w="0" w:type="dxa"/>
          <w:left w:w="0" w:type="dxa"/>
          <w:bottom w:w="0" w:type="dxa"/>
          <w:right w:w="0" w:type="dxa"/>
        </w:tblCellMar>
      </w:tblPr>
      <w:tblGrid>
        <w:gridCol w:w="3073"/>
        <w:gridCol w:w="3541"/>
        <w:gridCol w:w="3307"/>
      </w:tblGrid>
      <w:tr w14:paraId="1B3909F7">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550" w:hRule="atLeast"/>
        </w:trPr>
        <w:tc>
          <w:tcPr>
            <w:tcW w:w="3073" w:type="dxa"/>
          </w:tcPr>
          <w:p w14:paraId="7713A803">
            <w:pPr>
              <w:pStyle w:val="21"/>
              <w:spacing w:line="274" w:lineRule="exact"/>
              <w:ind w:left="106" w:right="111"/>
              <w:jc w:val="left"/>
              <w:rPr>
                <w:sz w:val="24"/>
              </w:rPr>
            </w:pPr>
            <w:r>
              <w:rPr>
                <w:sz w:val="24"/>
              </w:rPr>
              <w:t>Electrostatic Discharge (ESD)</w:t>
            </w:r>
            <w:r>
              <w:rPr>
                <w:spacing w:val="-9"/>
                <w:sz w:val="24"/>
              </w:rPr>
              <w:t xml:space="preserve"> </w:t>
            </w:r>
            <w:r>
              <w:rPr>
                <w:sz w:val="24"/>
              </w:rPr>
              <w:t>to</w:t>
            </w:r>
            <w:r>
              <w:rPr>
                <w:spacing w:val="-13"/>
                <w:sz w:val="24"/>
              </w:rPr>
              <w:t xml:space="preserve"> </w:t>
            </w:r>
            <w:r>
              <w:rPr>
                <w:sz w:val="24"/>
              </w:rPr>
              <w:t>the</w:t>
            </w:r>
            <w:r>
              <w:rPr>
                <w:spacing w:val="-9"/>
                <w:sz w:val="24"/>
              </w:rPr>
              <w:t xml:space="preserve"> </w:t>
            </w:r>
            <w:r>
              <w:rPr>
                <w:sz w:val="24"/>
              </w:rPr>
              <w:t>Electrical</w:t>
            </w:r>
            <w:r>
              <w:rPr>
                <w:spacing w:val="-8"/>
                <w:sz w:val="24"/>
              </w:rPr>
              <w:t xml:space="preserve"> </w:t>
            </w:r>
            <w:r>
              <w:rPr>
                <w:sz w:val="24"/>
              </w:rPr>
              <w:t>Pins</w:t>
            </w:r>
          </w:p>
        </w:tc>
        <w:tc>
          <w:tcPr>
            <w:tcW w:w="3541" w:type="dxa"/>
          </w:tcPr>
          <w:p w14:paraId="27A89540">
            <w:pPr>
              <w:pStyle w:val="21"/>
              <w:spacing w:line="275" w:lineRule="exact"/>
              <w:ind w:left="108"/>
              <w:jc w:val="left"/>
              <w:rPr>
                <w:sz w:val="24"/>
              </w:rPr>
            </w:pPr>
            <w:r>
              <w:rPr>
                <w:spacing w:val="-2"/>
                <w:sz w:val="24"/>
              </w:rPr>
              <w:t>MIL-STD-</w:t>
            </w:r>
            <w:r>
              <w:rPr>
                <w:spacing w:val="-4"/>
                <w:sz w:val="24"/>
              </w:rPr>
              <w:t>883E</w:t>
            </w:r>
          </w:p>
          <w:p w14:paraId="5307C877">
            <w:pPr>
              <w:pStyle w:val="21"/>
              <w:spacing w:line="255" w:lineRule="exact"/>
              <w:ind w:left="108"/>
              <w:jc w:val="left"/>
              <w:rPr>
                <w:sz w:val="24"/>
              </w:rPr>
            </w:pPr>
            <w:r>
              <w:rPr>
                <w:sz w:val="24"/>
              </w:rPr>
              <w:t>Method</w:t>
            </w:r>
            <w:r>
              <w:rPr>
                <w:spacing w:val="-4"/>
                <w:sz w:val="24"/>
              </w:rPr>
              <w:t xml:space="preserve"> </w:t>
            </w:r>
            <w:r>
              <w:rPr>
                <w:spacing w:val="-2"/>
                <w:sz w:val="24"/>
              </w:rPr>
              <w:t>3015.7</w:t>
            </w:r>
          </w:p>
        </w:tc>
        <w:tc>
          <w:tcPr>
            <w:tcW w:w="3307" w:type="dxa"/>
          </w:tcPr>
          <w:p w14:paraId="24877EC1">
            <w:pPr>
              <w:pStyle w:val="21"/>
              <w:spacing w:before="136"/>
              <w:ind w:left="107"/>
              <w:jc w:val="left"/>
              <w:rPr>
                <w:sz w:val="24"/>
              </w:rPr>
            </w:pPr>
            <w:r>
              <w:rPr>
                <w:sz w:val="24"/>
              </w:rPr>
              <w:t>Class</w:t>
            </w:r>
            <w:r>
              <w:rPr>
                <w:spacing w:val="-4"/>
                <w:sz w:val="24"/>
              </w:rPr>
              <w:t xml:space="preserve"> </w:t>
            </w:r>
            <w:r>
              <w:rPr>
                <w:sz w:val="24"/>
              </w:rPr>
              <w:t>1(&gt;1000</w:t>
            </w:r>
            <w:r>
              <w:rPr>
                <w:spacing w:val="-1"/>
                <w:sz w:val="24"/>
              </w:rPr>
              <w:t xml:space="preserve"> </w:t>
            </w:r>
            <w:r>
              <w:rPr>
                <w:spacing w:val="-5"/>
                <w:sz w:val="24"/>
              </w:rPr>
              <w:t>V)</w:t>
            </w:r>
          </w:p>
        </w:tc>
      </w:tr>
    </w:tbl>
    <w:p w14:paraId="69FA885B">
      <w:pPr>
        <w:pStyle w:val="21"/>
        <w:spacing w:after="0"/>
        <w:jc w:val="left"/>
        <w:rPr>
          <w:sz w:val="24"/>
        </w:rPr>
        <w:sectPr>
          <w:type w:val="continuous"/>
          <w:pgSz w:w="11920" w:h="16840"/>
          <w:pgMar w:top="1400" w:right="850" w:bottom="1354" w:left="850" w:header="720" w:footer="720" w:gutter="0"/>
          <w:cols w:space="720" w:num="1"/>
        </w:sectPr>
      </w:pPr>
    </w:p>
    <w:tbl>
      <w:tblPr>
        <w:tblStyle w:val="4"/>
        <w:tblW w:w="0" w:type="auto"/>
        <w:tblInd w:w="164" w:type="dxa"/>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Layout w:type="fixed"/>
        <w:tblCellMar>
          <w:top w:w="0" w:type="dxa"/>
          <w:left w:w="0" w:type="dxa"/>
          <w:bottom w:w="0" w:type="dxa"/>
          <w:right w:w="0" w:type="dxa"/>
        </w:tblCellMar>
      </w:tblPr>
      <w:tblGrid>
        <w:gridCol w:w="3073"/>
        <w:gridCol w:w="3541"/>
        <w:gridCol w:w="3307"/>
      </w:tblGrid>
      <w:tr w14:paraId="40EF9567">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827" w:hRule="atLeast"/>
        </w:trPr>
        <w:tc>
          <w:tcPr>
            <w:tcW w:w="3073" w:type="dxa"/>
          </w:tcPr>
          <w:p w14:paraId="14CCC0F4">
            <w:pPr>
              <w:pStyle w:val="21"/>
              <w:tabs>
                <w:tab w:val="left" w:pos="1990"/>
              </w:tabs>
              <w:ind w:left="106" w:right="79"/>
              <w:jc w:val="left"/>
              <w:rPr>
                <w:sz w:val="24"/>
              </w:rPr>
            </w:pPr>
            <w:r>
              <w:rPr>
                <w:spacing w:val="-2"/>
                <w:sz w:val="24"/>
              </w:rPr>
              <w:t>Electrostatic</w:t>
            </w:r>
            <w:r>
              <w:rPr>
                <w:sz w:val="24"/>
              </w:rPr>
              <w:tab/>
            </w:r>
            <w:r>
              <w:rPr>
                <w:spacing w:val="-2"/>
                <w:sz w:val="24"/>
              </w:rPr>
              <w:t>Discharge (ESD)</w:t>
            </w:r>
          </w:p>
          <w:p w14:paraId="060F20C6">
            <w:pPr>
              <w:pStyle w:val="21"/>
              <w:spacing w:line="256" w:lineRule="exact"/>
              <w:ind w:left="106"/>
              <w:jc w:val="left"/>
              <w:rPr>
                <w:sz w:val="24"/>
              </w:rPr>
            </w:pPr>
            <w:r>
              <w:rPr>
                <w:sz w:val="24"/>
              </w:rPr>
              <w:t>to</w:t>
            </w:r>
            <w:r>
              <w:rPr>
                <w:spacing w:val="-2"/>
                <w:sz w:val="24"/>
              </w:rPr>
              <w:t xml:space="preserve"> </w:t>
            </w:r>
            <w:r>
              <w:rPr>
                <w:sz w:val="24"/>
              </w:rPr>
              <w:t>the</w:t>
            </w:r>
            <w:r>
              <w:rPr>
                <w:spacing w:val="-2"/>
                <w:sz w:val="24"/>
              </w:rPr>
              <w:t xml:space="preserve"> </w:t>
            </w:r>
            <w:r>
              <w:rPr>
                <w:sz w:val="24"/>
              </w:rPr>
              <w:t>Duplex</w:t>
            </w:r>
            <w:r>
              <w:rPr>
                <w:spacing w:val="-1"/>
                <w:sz w:val="24"/>
              </w:rPr>
              <w:t xml:space="preserve"> </w:t>
            </w:r>
            <w:r>
              <w:rPr>
                <w:sz w:val="24"/>
              </w:rPr>
              <w:t>LC</w:t>
            </w:r>
            <w:r>
              <w:rPr>
                <w:spacing w:val="2"/>
                <w:sz w:val="24"/>
              </w:rPr>
              <w:t xml:space="preserve"> </w:t>
            </w:r>
            <w:r>
              <w:rPr>
                <w:spacing w:val="-2"/>
                <w:sz w:val="24"/>
              </w:rPr>
              <w:t>Receptacle</w:t>
            </w:r>
          </w:p>
        </w:tc>
        <w:tc>
          <w:tcPr>
            <w:tcW w:w="3541" w:type="dxa"/>
          </w:tcPr>
          <w:p w14:paraId="471EF8F7">
            <w:pPr>
              <w:pStyle w:val="21"/>
              <w:spacing w:before="136"/>
              <w:ind w:left="108" w:right="1787"/>
              <w:jc w:val="left"/>
              <w:rPr>
                <w:sz w:val="24"/>
              </w:rPr>
            </w:pPr>
            <w:r>
              <w:rPr>
                <w:sz w:val="24"/>
              </w:rPr>
              <w:t xml:space="preserve">IEC 61000-4-2 </w:t>
            </w:r>
            <w:r>
              <w:rPr>
                <w:spacing w:val="-2"/>
                <w:sz w:val="24"/>
              </w:rPr>
              <w:t>GR-1089-CORE</w:t>
            </w:r>
          </w:p>
        </w:tc>
        <w:tc>
          <w:tcPr>
            <w:tcW w:w="3307" w:type="dxa"/>
          </w:tcPr>
          <w:p w14:paraId="08C90D61">
            <w:pPr>
              <w:pStyle w:val="21"/>
              <w:spacing w:before="276"/>
              <w:ind w:left="107"/>
              <w:jc w:val="left"/>
              <w:rPr>
                <w:sz w:val="24"/>
              </w:rPr>
            </w:pPr>
            <w:r>
              <w:rPr>
                <w:sz w:val="24"/>
              </w:rPr>
              <w:t>Compatible</w:t>
            </w:r>
            <w:r>
              <w:rPr>
                <w:spacing w:val="-5"/>
                <w:sz w:val="24"/>
              </w:rPr>
              <w:t xml:space="preserve"> </w:t>
            </w:r>
            <w:r>
              <w:rPr>
                <w:sz w:val="24"/>
              </w:rPr>
              <w:t>with</w:t>
            </w:r>
            <w:r>
              <w:rPr>
                <w:spacing w:val="-1"/>
                <w:sz w:val="24"/>
              </w:rPr>
              <w:t xml:space="preserve"> </w:t>
            </w:r>
            <w:r>
              <w:rPr>
                <w:spacing w:val="-2"/>
                <w:sz w:val="24"/>
              </w:rPr>
              <w:t>standards</w:t>
            </w:r>
          </w:p>
        </w:tc>
      </w:tr>
      <w:tr w14:paraId="23F24D1E">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827" w:hRule="atLeast"/>
        </w:trPr>
        <w:tc>
          <w:tcPr>
            <w:tcW w:w="3073" w:type="dxa"/>
          </w:tcPr>
          <w:p w14:paraId="15FC7CD0">
            <w:pPr>
              <w:pStyle w:val="21"/>
              <w:spacing w:before="135"/>
              <w:ind w:left="106" w:right="1113"/>
              <w:jc w:val="left"/>
              <w:rPr>
                <w:sz w:val="24"/>
              </w:rPr>
            </w:pPr>
            <w:r>
              <w:rPr>
                <w:spacing w:val="-2"/>
                <w:sz w:val="24"/>
              </w:rPr>
              <w:t xml:space="preserve">Electromagnetic </w:t>
            </w:r>
            <w:r>
              <w:rPr>
                <w:sz w:val="24"/>
              </w:rPr>
              <w:t>Interference</w:t>
            </w:r>
            <w:r>
              <w:rPr>
                <w:spacing w:val="-15"/>
                <w:sz w:val="24"/>
              </w:rPr>
              <w:t xml:space="preserve"> </w:t>
            </w:r>
            <w:r>
              <w:rPr>
                <w:sz w:val="24"/>
              </w:rPr>
              <w:t>(EMI)</w:t>
            </w:r>
          </w:p>
        </w:tc>
        <w:tc>
          <w:tcPr>
            <w:tcW w:w="3541" w:type="dxa"/>
          </w:tcPr>
          <w:p w14:paraId="2AF75893">
            <w:pPr>
              <w:pStyle w:val="21"/>
              <w:spacing w:line="275" w:lineRule="exact"/>
              <w:ind w:left="108"/>
              <w:jc w:val="left"/>
              <w:rPr>
                <w:sz w:val="24"/>
              </w:rPr>
            </w:pPr>
            <w:r>
              <w:rPr>
                <w:sz w:val="24"/>
              </w:rPr>
              <w:t>FCC</w:t>
            </w:r>
            <w:r>
              <w:rPr>
                <w:spacing w:val="-4"/>
                <w:sz w:val="24"/>
              </w:rPr>
              <w:t xml:space="preserve"> </w:t>
            </w:r>
            <w:r>
              <w:rPr>
                <w:sz w:val="24"/>
              </w:rPr>
              <w:t>Part</w:t>
            </w:r>
            <w:r>
              <w:rPr>
                <w:spacing w:val="1"/>
                <w:sz w:val="24"/>
              </w:rPr>
              <w:t xml:space="preserve"> </w:t>
            </w:r>
            <w:r>
              <w:rPr>
                <w:sz w:val="24"/>
              </w:rPr>
              <w:t>15</w:t>
            </w:r>
            <w:r>
              <w:rPr>
                <w:spacing w:val="-1"/>
                <w:sz w:val="24"/>
              </w:rPr>
              <w:t xml:space="preserve"> </w:t>
            </w:r>
            <w:r>
              <w:rPr>
                <w:sz w:val="24"/>
              </w:rPr>
              <w:t>Class</w:t>
            </w:r>
            <w:r>
              <w:rPr>
                <w:spacing w:val="-4"/>
                <w:sz w:val="24"/>
              </w:rPr>
              <w:t xml:space="preserve"> </w:t>
            </w:r>
            <w:r>
              <w:rPr>
                <w:spacing w:val="-10"/>
                <w:sz w:val="24"/>
              </w:rPr>
              <w:t>B</w:t>
            </w:r>
          </w:p>
          <w:p w14:paraId="2EA492F4">
            <w:pPr>
              <w:pStyle w:val="21"/>
              <w:ind w:left="108"/>
              <w:jc w:val="left"/>
              <w:rPr>
                <w:sz w:val="24"/>
              </w:rPr>
            </w:pPr>
            <w:r>
              <w:rPr>
                <w:sz w:val="24"/>
              </w:rPr>
              <w:t>EN55022</w:t>
            </w:r>
            <w:r>
              <w:rPr>
                <w:spacing w:val="-2"/>
                <w:sz w:val="24"/>
              </w:rPr>
              <w:t xml:space="preserve"> </w:t>
            </w:r>
            <w:r>
              <w:rPr>
                <w:sz w:val="24"/>
              </w:rPr>
              <w:t>Class</w:t>
            </w:r>
            <w:r>
              <w:rPr>
                <w:spacing w:val="-2"/>
                <w:sz w:val="24"/>
              </w:rPr>
              <w:t xml:space="preserve"> </w:t>
            </w:r>
            <w:r>
              <w:rPr>
                <w:sz w:val="24"/>
              </w:rPr>
              <w:t>B</w:t>
            </w:r>
            <w:r>
              <w:rPr>
                <w:spacing w:val="-4"/>
                <w:sz w:val="24"/>
              </w:rPr>
              <w:t xml:space="preserve"> </w:t>
            </w:r>
            <w:r>
              <w:rPr>
                <w:sz w:val="24"/>
              </w:rPr>
              <w:t>(CISPR</w:t>
            </w:r>
            <w:r>
              <w:rPr>
                <w:spacing w:val="1"/>
                <w:sz w:val="24"/>
              </w:rPr>
              <w:t xml:space="preserve"> </w:t>
            </w:r>
            <w:r>
              <w:rPr>
                <w:spacing w:val="-4"/>
                <w:sz w:val="24"/>
              </w:rPr>
              <w:t>22B)</w:t>
            </w:r>
          </w:p>
          <w:p w14:paraId="5DCF0C95">
            <w:pPr>
              <w:pStyle w:val="21"/>
              <w:spacing w:line="257" w:lineRule="exact"/>
              <w:ind w:left="108"/>
              <w:jc w:val="left"/>
              <w:rPr>
                <w:sz w:val="24"/>
              </w:rPr>
            </w:pPr>
            <w:r>
              <w:rPr>
                <w:sz w:val="24"/>
              </w:rPr>
              <w:t>VCCI</w:t>
            </w:r>
            <w:r>
              <w:rPr>
                <w:spacing w:val="-5"/>
                <w:sz w:val="24"/>
              </w:rPr>
              <w:t xml:space="preserve"> </w:t>
            </w:r>
            <w:r>
              <w:rPr>
                <w:sz w:val="24"/>
              </w:rPr>
              <w:t>Class</w:t>
            </w:r>
            <w:r>
              <w:rPr>
                <w:spacing w:val="-1"/>
                <w:sz w:val="24"/>
              </w:rPr>
              <w:t xml:space="preserve"> </w:t>
            </w:r>
            <w:r>
              <w:rPr>
                <w:spacing w:val="-10"/>
                <w:sz w:val="24"/>
              </w:rPr>
              <w:t>B</w:t>
            </w:r>
          </w:p>
        </w:tc>
        <w:tc>
          <w:tcPr>
            <w:tcW w:w="3307" w:type="dxa"/>
          </w:tcPr>
          <w:p w14:paraId="1D58BBD0">
            <w:pPr>
              <w:pStyle w:val="21"/>
              <w:spacing w:before="274"/>
              <w:ind w:left="107"/>
              <w:jc w:val="left"/>
              <w:rPr>
                <w:sz w:val="24"/>
              </w:rPr>
            </w:pPr>
            <w:r>
              <w:rPr>
                <w:sz w:val="24"/>
              </w:rPr>
              <w:t>Compatible</w:t>
            </w:r>
            <w:r>
              <w:rPr>
                <w:spacing w:val="-5"/>
                <w:sz w:val="24"/>
              </w:rPr>
              <w:t xml:space="preserve"> </w:t>
            </w:r>
            <w:r>
              <w:rPr>
                <w:sz w:val="24"/>
              </w:rPr>
              <w:t>with</w:t>
            </w:r>
            <w:r>
              <w:rPr>
                <w:spacing w:val="-1"/>
                <w:sz w:val="24"/>
              </w:rPr>
              <w:t xml:space="preserve"> </w:t>
            </w:r>
            <w:r>
              <w:rPr>
                <w:spacing w:val="-2"/>
                <w:sz w:val="24"/>
              </w:rPr>
              <w:t>standards</w:t>
            </w:r>
          </w:p>
        </w:tc>
      </w:tr>
      <w:tr w14:paraId="2E18A129">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552" w:hRule="atLeast"/>
        </w:trPr>
        <w:tc>
          <w:tcPr>
            <w:tcW w:w="3073" w:type="dxa"/>
          </w:tcPr>
          <w:p w14:paraId="7EB45C93">
            <w:pPr>
              <w:pStyle w:val="21"/>
              <w:spacing w:before="136"/>
              <w:ind w:left="106"/>
              <w:jc w:val="left"/>
              <w:rPr>
                <w:sz w:val="24"/>
              </w:rPr>
            </w:pPr>
            <w:r>
              <w:rPr>
                <w:sz w:val="24"/>
              </w:rPr>
              <w:t>Laser</w:t>
            </w:r>
            <w:r>
              <w:rPr>
                <w:spacing w:val="-3"/>
                <w:sz w:val="24"/>
              </w:rPr>
              <w:t xml:space="preserve"> </w:t>
            </w:r>
            <w:r>
              <w:rPr>
                <w:sz w:val="24"/>
              </w:rPr>
              <w:t xml:space="preserve">Eye </w:t>
            </w:r>
            <w:r>
              <w:rPr>
                <w:spacing w:val="-2"/>
                <w:sz w:val="24"/>
              </w:rPr>
              <w:t>Safety</w:t>
            </w:r>
          </w:p>
        </w:tc>
        <w:tc>
          <w:tcPr>
            <w:tcW w:w="3541" w:type="dxa"/>
          </w:tcPr>
          <w:p w14:paraId="25E40840">
            <w:pPr>
              <w:pStyle w:val="21"/>
              <w:spacing w:line="274" w:lineRule="exact"/>
              <w:ind w:left="108"/>
              <w:jc w:val="left"/>
              <w:rPr>
                <w:sz w:val="24"/>
              </w:rPr>
            </w:pPr>
            <w:r>
              <w:rPr>
                <w:sz w:val="24"/>
              </w:rPr>
              <w:t>FDA</w:t>
            </w:r>
            <w:r>
              <w:rPr>
                <w:spacing w:val="-9"/>
                <w:sz w:val="24"/>
              </w:rPr>
              <w:t xml:space="preserve"> </w:t>
            </w:r>
            <w:r>
              <w:rPr>
                <w:sz w:val="24"/>
              </w:rPr>
              <w:t>21CFR</w:t>
            </w:r>
            <w:r>
              <w:rPr>
                <w:spacing w:val="-12"/>
                <w:sz w:val="24"/>
              </w:rPr>
              <w:t xml:space="preserve"> </w:t>
            </w:r>
            <w:r>
              <w:rPr>
                <w:sz w:val="24"/>
              </w:rPr>
              <w:t>1040.10</w:t>
            </w:r>
            <w:r>
              <w:rPr>
                <w:spacing w:val="-10"/>
                <w:sz w:val="24"/>
              </w:rPr>
              <w:t xml:space="preserve"> </w:t>
            </w:r>
            <w:r>
              <w:rPr>
                <w:sz w:val="24"/>
              </w:rPr>
              <w:t>and</w:t>
            </w:r>
            <w:r>
              <w:rPr>
                <w:spacing w:val="-9"/>
                <w:sz w:val="24"/>
              </w:rPr>
              <w:t xml:space="preserve"> </w:t>
            </w:r>
            <w:r>
              <w:rPr>
                <w:sz w:val="24"/>
              </w:rPr>
              <w:t>1040.11 EN60950, EN (IEC) 60825-1,2</w:t>
            </w:r>
          </w:p>
        </w:tc>
        <w:tc>
          <w:tcPr>
            <w:tcW w:w="3307" w:type="dxa"/>
          </w:tcPr>
          <w:p w14:paraId="05FB92BF">
            <w:pPr>
              <w:pStyle w:val="21"/>
              <w:spacing w:line="274" w:lineRule="exact"/>
              <w:ind w:left="107"/>
              <w:jc w:val="left"/>
              <w:rPr>
                <w:sz w:val="24"/>
              </w:rPr>
            </w:pPr>
            <w:r>
              <w:rPr>
                <w:sz w:val="24"/>
              </w:rPr>
              <w:t>Compatible</w:t>
            </w:r>
            <w:r>
              <w:rPr>
                <w:spacing w:val="-13"/>
                <w:sz w:val="24"/>
              </w:rPr>
              <w:t xml:space="preserve"> </w:t>
            </w:r>
            <w:r>
              <w:rPr>
                <w:sz w:val="24"/>
              </w:rPr>
              <w:t>with</w:t>
            </w:r>
            <w:r>
              <w:rPr>
                <w:spacing w:val="-9"/>
                <w:sz w:val="24"/>
              </w:rPr>
              <w:t xml:space="preserve"> </w:t>
            </w:r>
            <w:r>
              <w:rPr>
                <w:sz w:val="24"/>
              </w:rPr>
              <w:t>Class</w:t>
            </w:r>
            <w:r>
              <w:rPr>
                <w:spacing w:val="-9"/>
                <w:sz w:val="24"/>
              </w:rPr>
              <w:t xml:space="preserve"> </w:t>
            </w:r>
            <w:r>
              <w:rPr>
                <w:sz w:val="24"/>
              </w:rPr>
              <w:t>1</w:t>
            </w:r>
            <w:r>
              <w:rPr>
                <w:spacing w:val="-9"/>
                <w:sz w:val="24"/>
              </w:rPr>
              <w:t xml:space="preserve"> </w:t>
            </w:r>
            <w:r>
              <w:rPr>
                <w:sz w:val="24"/>
              </w:rPr>
              <w:t xml:space="preserve">laser </w:t>
            </w:r>
            <w:r>
              <w:rPr>
                <w:spacing w:val="-2"/>
                <w:sz w:val="24"/>
              </w:rPr>
              <w:t>product.</w:t>
            </w:r>
          </w:p>
        </w:tc>
      </w:tr>
    </w:tbl>
    <w:p w14:paraId="5CF06D15">
      <w:pPr>
        <w:pStyle w:val="5"/>
        <w:rPr>
          <w:sz w:val="20"/>
        </w:rPr>
      </w:pPr>
    </w:p>
    <w:p w14:paraId="19314995">
      <w:pPr>
        <w:pStyle w:val="5"/>
        <w:rPr>
          <w:sz w:val="20"/>
        </w:rPr>
      </w:pPr>
    </w:p>
    <w:p w14:paraId="38CF564B">
      <w:pPr>
        <w:pStyle w:val="5"/>
        <w:spacing w:before="132"/>
        <w:rPr>
          <w:sz w:val="20"/>
        </w:rPr>
      </w:pPr>
      <w:r>
        <w:rPr>
          <w:sz w:val="20"/>
        </w:rPr>
        <mc:AlternateContent>
          <mc:Choice Requires="wpg">
            <w:drawing>
              <wp:anchor distT="0" distB="0" distL="0" distR="0" simplePos="0" relativeHeight="251666432" behindDoc="1" locked="0" layoutInCell="1" allowOverlap="1">
                <wp:simplePos x="0" y="0"/>
                <wp:positionH relativeFrom="page">
                  <wp:posOffset>647700</wp:posOffset>
                </wp:positionH>
                <wp:positionV relativeFrom="paragraph">
                  <wp:posOffset>245110</wp:posOffset>
                </wp:positionV>
                <wp:extent cx="6314440" cy="2306320"/>
                <wp:effectExtent l="0" t="0" r="10160" b="10160"/>
                <wp:wrapTopAndBottom/>
                <wp:docPr id="126" name="Group 126"/>
                <wp:cNvGraphicFramePr/>
                <a:graphic xmlns:a="http://schemas.openxmlformats.org/drawingml/2006/main">
                  <a:graphicData uri="http://schemas.microsoft.com/office/word/2010/wordprocessingGroup">
                    <wpg:wgp>
                      <wpg:cNvGrpSpPr/>
                      <wpg:grpSpPr>
                        <a:xfrm>
                          <a:off x="0" y="0"/>
                          <a:ext cx="6314440" cy="2306320"/>
                          <a:chOff x="0" y="0"/>
                          <a:chExt cx="6314440" cy="2306320"/>
                        </a:xfrm>
                      </wpg:grpSpPr>
                      <pic:pic xmlns:pic="http://schemas.openxmlformats.org/drawingml/2006/picture">
                        <pic:nvPicPr>
                          <pic:cNvPr id="38" name="Image 38"/>
                          <pic:cNvPicPr/>
                        </pic:nvPicPr>
                        <pic:blipFill>
                          <a:blip r:embed="rId8" cstate="print"/>
                          <a:stretch>
                            <a:fillRect/>
                          </a:stretch>
                        </pic:blipFill>
                        <pic:spPr>
                          <a:xfrm>
                            <a:off x="0" y="0"/>
                            <a:ext cx="3255264" cy="251459"/>
                          </a:xfrm>
                          <a:prstGeom prst="rect">
                            <a:avLst/>
                          </a:prstGeom>
                        </pic:spPr>
                      </pic:pic>
                      <pic:pic xmlns:pic="http://schemas.openxmlformats.org/drawingml/2006/picture">
                        <pic:nvPicPr>
                          <pic:cNvPr id="39" name="Image 39"/>
                          <pic:cNvPicPr/>
                        </pic:nvPicPr>
                        <pic:blipFill>
                          <a:blip r:embed="rId12" cstate="print"/>
                          <a:stretch>
                            <a:fillRect/>
                          </a:stretch>
                        </pic:blipFill>
                        <pic:spPr>
                          <a:xfrm>
                            <a:off x="266700" y="266700"/>
                            <a:ext cx="6047232" cy="2039112"/>
                          </a:xfrm>
                          <a:prstGeom prst="rect">
                            <a:avLst/>
                          </a:prstGeom>
                        </pic:spPr>
                      </pic:pic>
                      <wps:wsp>
                        <wps:cNvPr id="40" name="Textbox 40"/>
                        <wps:cNvSpPr txBox="1"/>
                        <wps:spPr>
                          <a:xfrm>
                            <a:off x="97533" y="44661"/>
                            <a:ext cx="1480820" cy="168910"/>
                          </a:xfrm>
                          <a:prstGeom prst="rect">
                            <a:avLst/>
                          </a:prstGeom>
                        </wps:spPr>
                        <wps:txbx>
                          <w:txbxContent>
                            <w:p w14:paraId="2D78334D">
                              <w:pPr>
                                <w:spacing w:before="0" w:line="266" w:lineRule="exact"/>
                                <w:ind w:left="0" w:right="0" w:firstLine="0"/>
                                <w:jc w:val="left"/>
                                <w:rPr>
                                  <w:b/>
                                  <w:sz w:val="24"/>
                                </w:rPr>
                              </w:pPr>
                              <w:r>
                                <w:rPr>
                                  <w:b/>
                                  <w:color w:val="FFFFFF"/>
                                  <w:sz w:val="24"/>
                                </w:rPr>
                                <w:t>Recommended</w:t>
                              </w:r>
                              <w:r>
                                <w:rPr>
                                  <w:b/>
                                  <w:color w:val="FFFFFF"/>
                                  <w:spacing w:val="-5"/>
                                  <w:sz w:val="24"/>
                                </w:rPr>
                                <w:t xml:space="preserve"> </w:t>
                              </w:r>
                              <w:r>
                                <w:rPr>
                                  <w:b/>
                                  <w:color w:val="FFFFFF"/>
                                  <w:spacing w:val="-2"/>
                                  <w:sz w:val="24"/>
                                </w:rPr>
                                <w:t>Circuit</w:t>
                              </w:r>
                            </w:p>
                          </w:txbxContent>
                        </wps:txbx>
                        <wps:bodyPr wrap="square" lIns="0" tIns="0" rIns="0" bIns="0" rtlCol="0">
                          <a:noAutofit/>
                        </wps:bodyPr>
                      </wps:wsp>
                    </wpg:wgp>
                  </a:graphicData>
                </a:graphic>
              </wp:anchor>
            </w:drawing>
          </mc:Choice>
          <mc:Fallback>
            <w:pict>
              <v:group id="_x0000_s1026" o:spid="_x0000_s1026" o:spt="203" style="position:absolute;left:0pt;margin-left:51pt;margin-top:19.3pt;height:181.6pt;width:497.2pt;mso-position-horizontal-relative:page;mso-wrap-distance-bottom:0pt;mso-wrap-distance-top:0pt;z-index:-251650048;mso-width-relative:page;mso-height-relative:page;" coordsize="6314440,2306320" o:gfxdata="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">
                <o:lock v:ext="edit" aspectratio="f"/>
                <v:shape id="Image 38" o:spid="_x0000_s1026" o:spt="75" type="#_x0000_t75" style="position:absolute;left:0;top:0;height:251459;width:3255264;" filled="f" o:preferrelative="t" stroked="f" coordsize="21600,21600" o:gfxdata="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RaS4rUAAADbAAAADwAA&#10;AAAAAAABACAAAAAiAAAAZHJzL2Rvd25yZXYueG1sUEsBAhQAFAAAAAgAh07iQDMvBZ47AAAAOQAA&#10;ABAAAAAAAAAAAQAgAAAABAEAAGRycy9zaGFwZXhtbC54bWxQSwUGAAAAAAYABgBbAQAArgMAAAAA&#10;">
                  <v:fill on="f" focussize="0,0"/>
                  <v:stroke on="f"/>
                  <v:imagedata r:id="rId8" o:title=""/>
                  <o:lock v:ext="edit" aspectratio="f"/>
                </v:shape>
                <v:shape id="Image 39" o:spid="_x0000_s1026" o:spt="75" type="#_x0000_t75" style="position:absolute;left:266700;top:266700;height:2039112;width:6047232;" filled="f" o:preferrelative="t" stroked="f" coordsize="21600,21600" o:gfxdata="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V3im/&#10;AAAA2wAAAA8AAAAAAAAAAQAgAAAAIgAAAGRycy9kb3ducmV2LnhtbFBLAQIUABQAAAAIAIdO4kAz&#10;LwWeOwAAADkAAAAQAAAAAAAAAAEAIAAAAA4BAABkcnMvc2hhcGV4bWwueG1sUEsFBgAAAAAGAAYA&#10;WwEAALgDAAAAAA==&#10;">
                  <v:fill on="f" focussize="0,0"/>
                  <v:stroke on="f"/>
                  <v:imagedata r:id="rId12" o:title=""/>
                  <o:lock v:ext="edit" aspectratio="f"/>
                </v:shape>
                <v:shape id="Textbox 40" o:spid="_x0000_s1026" o:spt="202" type="#_x0000_t202" style="position:absolute;left:97533;top:44661;height:168910;width:1480820;" filled="f" stroked="f" coordsize="21600,21600" o:gfxdata="UEsDBAoAAAAAAIdO4kAAAAAAAAAAAAAAAAAEAAAAZHJzL1BLAwQUAAAACACHTuJAGbnepboAAADb&#10;AAAADwAAAGRycy9kb3ducmV2LnhtbEVPy2oCMRTdF/yHcAvd1UQp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ud6l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2D78334D">
                        <w:pPr>
                          <w:spacing w:before="0" w:line="266" w:lineRule="exact"/>
                          <w:ind w:left="0" w:right="0" w:firstLine="0"/>
                          <w:jc w:val="left"/>
                          <w:rPr>
                            <w:b/>
                            <w:sz w:val="24"/>
                          </w:rPr>
                        </w:pPr>
                        <w:r>
                          <w:rPr>
                            <w:b/>
                            <w:color w:val="FFFFFF"/>
                            <w:sz w:val="24"/>
                          </w:rPr>
                          <w:t>Recommended</w:t>
                        </w:r>
                        <w:r>
                          <w:rPr>
                            <w:b/>
                            <w:color w:val="FFFFFF"/>
                            <w:spacing w:val="-5"/>
                            <w:sz w:val="24"/>
                          </w:rPr>
                          <w:t xml:space="preserve"> </w:t>
                        </w:r>
                        <w:r>
                          <w:rPr>
                            <w:b/>
                            <w:color w:val="FFFFFF"/>
                            <w:spacing w:val="-2"/>
                            <w:sz w:val="24"/>
                          </w:rPr>
                          <w:t>Circuit</w:t>
                        </w:r>
                      </w:p>
                    </w:txbxContent>
                  </v:textbox>
                </v:shape>
                <w10:wrap type="topAndBottom"/>
              </v:group>
            </w:pict>
          </mc:Fallback>
        </mc:AlternateContent>
      </w:r>
    </w:p>
    <w:p w14:paraId="274199AD">
      <w:pPr>
        <w:spacing w:before="0"/>
        <w:ind w:left="3148" w:right="0" w:firstLine="0"/>
        <w:jc w:val="left"/>
        <w:rPr>
          <w:sz w:val="22"/>
        </w:rPr>
      </w:pPr>
      <w:r>
        <w:rPr>
          <w:sz w:val="22"/>
        </w:rPr>
        <w:t>Recommended</w:t>
      </w:r>
      <w:r>
        <w:rPr>
          <w:spacing w:val="-9"/>
          <w:sz w:val="22"/>
        </w:rPr>
        <w:t xml:space="preserve"> </w:t>
      </w:r>
      <w:r>
        <w:rPr>
          <w:sz w:val="22"/>
        </w:rPr>
        <w:t>Host</w:t>
      </w:r>
      <w:r>
        <w:rPr>
          <w:spacing w:val="-5"/>
          <w:sz w:val="22"/>
        </w:rPr>
        <w:t xml:space="preserve"> </w:t>
      </w:r>
      <w:r>
        <w:rPr>
          <w:sz w:val="22"/>
        </w:rPr>
        <w:t>Board</w:t>
      </w:r>
      <w:r>
        <w:rPr>
          <w:spacing w:val="-9"/>
          <w:sz w:val="22"/>
        </w:rPr>
        <w:t xml:space="preserve"> </w:t>
      </w:r>
      <w:r>
        <w:rPr>
          <w:sz w:val="22"/>
        </w:rPr>
        <w:t>Power</w:t>
      </w:r>
      <w:r>
        <w:rPr>
          <w:spacing w:val="-8"/>
          <w:sz w:val="22"/>
        </w:rPr>
        <w:t xml:space="preserve"> </w:t>
      </w:r>
      <w:r>
        <w:rPr>
          <w:sz w:val="22"/>
        </w:rPr>
        <w:t>Supply</w:t>
      </w:r>
      <w:r>
        <w:rPr>
          <w:spacing w:val="-5"/>
          <w:sz w:val="22"/>
        </w:rPr>
        <w:t xml:space="preserve"> </w:t>
      </w:r>
      <w:r>
        <w:rPr>
          <w:spacing w:val="-2"/>
          <w:sz w:val="22"/>
        </w:rPr>
        <w:t>Circuit</w:t>
      </w:r>
    </w:p>
    <w:p w14:paraId="54DF7772">
      <w:pPr>
        <w:pStyle w:val="5"/>
        <w:ind w:left="294"/>
        <w:rPr>
          <w:sz w:val="20"/>
        </w:rPr>
      </w:pPr>
      <w:r>
        <w:rPr>
          <w:sz w:val="20"/>
        </w:rPr>
        <w:drawing>
          <wp:inline distT="0" distB="0" distL="0" distR="0">
            <wp:extent cx="6097270" cy="3733800"/>
            <wp:effectExtent l="0" t="0" r="13970" b="0"/>
            <wp:docPr id="41" name="Image 4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3" cstate="print"/>
                    <a:stretch>
                      <a:fillRect/>
                    </a:stretch>
                  </pic:blipFill>
                  <pic:spPr>
                    <a:xfrm>
                      <a:off x="0" y="0"/>
                      <a:ext cx="6097774" cy="3733800"/>
                    </a:xfrm>
                    <a:prstGeom prst="rect">
                      <a:avLst/>
                    </a:prstGeom>
                  </pic:spPr>
                </pic:pic>
              </a:graphicData>
            </a:graphic>
          </wp:inline>
        </w:drawing>
      </w:r>
    </w:p>
    <w:p w14:paraId="0FE61F4B">
      <w:pPr>
        <w:spacing w:before="58"/>
        <w:ind w:left="3162" w:right="0" w:firstLine="0"/>
        <w:jc w:val="left"/>
        <w:rPr>
          <w:sz w:val="22"/>
        </w:rPr>
      </w:pPr>
      <w:r>
        <w:rPr>
          <w:sz w:val="22"/>
        </w:rPr>
        <w:t>Recommended</w:t>
      </w:r>
      <w:r>
        <w:rPr>
          <w:spacing w:val="-10"/>
          <w:sz w:val="22"/>
        </w:rPr>
        <w:t xml:space="preserve"> </w:t>
      </w:r>
      <w:r>
        <w:rPr>
          <w:sz w:val="22"/>
        </w:rPr>
        <w:t>High-speed</w:t>
      </w:r>
      <w:r>
        <w:rPr>
          <w:spacing w:val="-11"/>
          <w:sz w:val="22"/>
        </w:rPr>
        <w:t xml:space="preserve"> </w:t>
      </w:r>
      <w:r>
        <w:rPr>
          <w:sz w:val="22"/>
        </w:rPr>
        <w:t>Interface</w:t>
      </w:r>
      <w:r>
        <w:rPr>
          <w:spacing w:val="-9"/>
          <w:sz w:val="22"/>
        </w:rPr>
        <w:t xml:space="preserve"> </w:t>
      </w:r>
      <w:r>
        <w:rPr>
          <w:spacing w:val="-2"/>
          <w:sz w:val="22"/>
        </w:rPr>
        <w:t>Circuit</w:t>
      </w:r>
    </w:p>
    <w:p w14:paraId="6A81410F">
      <w:pPr>
        <w:spacing w:after="0"/>
        <w:jc w:val="left"/>
        <w:rPr>
          <w:sz w:val="22"/>
        </w:rPr>
        <w:sectPr>
          <w:type w:val="continuous"/>
          <w:pgSz w:w="11920" w:h="16840"/>
          <w:pgMar w:top="1400" w:right="850" w:bottom="280" w:left="850" w:header="720" w:footer="720" w:gutter="0"/>
          <w:cols w:space="720" w:num="1"/>
        </w:sectPr>
      </w:pPr>
    </w:p>
    <w:p w14:paraId="0BA9FD5B">
      <w:pPr>
        <w:pStyle w:val="5"/>
        <w:ind w:left="170"/>
        <w:rPr>
          <w:sz w:val="20"/>
        </w:rPr>
      </w:pPr>
      <w:r>
        <w:rPr>
          <w:sz w:val="20"/>
        </w:rPr>
        <mc:AlternateContent>
          <mc:Choice Requires="wpg">
            <w:drawing>
              <wp:inline distT="0" distB="0" distL="0" distR="0">
                <wp:extent cx="5834380" cy="3363595"/>
                <wp:effectExtent l="0" t="0" r="2540" b="4445"/>
                <wp:docPr id="127" name="Group 127"/>
                <wp:cNvGraphicFramePr/>
                <a:graphic xmlns:a="http://schemas.openxmlformats.org/drawingml/2006/main">
                  <a:graphicData uri="http://schemas.microsoft.com/office/word/2010/wordprocessingGroup">
                    <wpg:wgp>
                      <wpg:cNvGrpSpPr/>
                      <wpg:grpSpPr>
                        <a:xfrm>
                          <a:off x="0" y="0"/>
                          <a:ext cx="5834380" cy="3363595"/>
                          <a:chOff x="0" y="0"/>
                          <a:chExt cx="5834380" cy="3363595"/>
                        </a:xfrm>
                      </wpg:grpSpPr>
                      <pic:pic xmlns:pic="http://schemas.openxmlformats.org/drawingml/2006/picture">
                        <pic:nvPicPr>
                          <pic:cNvPr id="43" name="Image 43"/>
                          <pic:cNvPicPr/>
                        </pic:nvPicPr>
                        <pic:blipFill>
                          <a:blip r:embed="rId8" cstate="print"/>
                          <a:stretch>
                            <a:fillRect/>
                          </a:stretch>
                        </pic:blipFill>
                        <pic:spPr>
                          <a:xfrm>
                            <a:off x="0" y="0"/>
                            <a:ext cx="3255264" cy="251459"/>
                          </a:xfrm>
                          <a:prstGeom prst="rect">
                            <a:avLst/>
                          </a:prstGeom>
                        </pic:spPr>
                      </pic:pic>
                      <pic:pic xmlns:pic="http://schemas.openxmlformats.org/drawingml/2006/picture">
                        <pic:nvPicPr>
                          <pic:cNvPr id="44" name="Image 44"/>
                          <pic:cNvPicPr/>
                        </pic:nvPicPr>
                        <pic:blipFill>
                          <a:blip r:embed="rId14" cstate="print"/>
                          <a:stretch>
                            <a:fillRect/>
                          </a:stretch>
                        </pic:blipFill>
                        <pic:spPr>
                          <a:xfrm>
                            <a:off x="0" y="266700"/>
                            <a:ext cx="5834012" cy="3096664"/>
                          </a:xfrm>
                          <a:prstGeom prst="rect">
                            <a:avLst/>
                          </a:prstGeom>
                        </pic:spPr>
                      </pic:pic>
                    </wpg:wgp>
                  </a:graphicData>
                </a:graphic>
              </wp:inline>
            </w:drawing>
          </mc:Choice>
          <mc:Fallback>
            <w:pict>
              <v:group id="_x0000_s1026" o:spid="_x0000_s1026" o:spt="203" style="height:264.85pt;width:459.4pt;" coordsize="5834380,3363595" o:gfxdata="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">
                <o:lock v:ext="edit" aspectratio="f"/>
                <v:shape id="Image 43" o:spid="_x0000_s1026" o:spt="75" type="#_x0000_t75" style="position:absolute;left:0;top:0;height:251459;width:3255264;" filled="f" o:preferrelative="t" stroked="f" coordsize="21600,21600" o:gfxdata="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u0c+68AAAA&#10;2wAAAA8AAAAAAAAAAQAgAAAAIgAAAGRycy9kb3ducmV2LnhtbFBLAQIUABQAAAAIAIdO4kAzLwWe&#10;OwAAADkAAAAQAAAAAAAAAAEAIAAAAAsBAABkcnMvc2hhcGV4bWwueG1sUEsFBgAAAAAGAAYAWwEA&#10;ALUDAAAAAA==&#10;">
                  <v:fill on="f" focussize="0,0"/>
                  <v:stroke on="f"/>
                  <v:imagedata r:id="rId8" o:title=""/>
                  <o:lock v:ext="edit" aspectratio="f"/>
                </v:shape>
                <v:shape id="Image 44" o:spid="_x0000_s1026" o:spt="75" type="#_x0000_t75" style="position:absolute;left:0;top:266700;height:3096664;width:5834012;" filled="f" o:preferrelative="t" stroked="f" coordsize="21600,21600" o:gfxdata="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9sa8W8AAAA&#10;2wAAAA8AAAAAAAAAAQAgAAAAIgAAAGRycy9kb3ducmV2LnhtbFBLAQIUABQAAAAIAIdO4kAzLwWe&#10;OwAAADkAAAAQAAAAAAAAAAEAIAAAAAsBAABkcnMvc2hhcGV4bWwueG1sUEsFBgAAAAAGAAYAWwEA&#10;ALUDAAAAAA==&#10;">
                  <v:fill on="f" focussize="0,0"/>
                  <v:stroke on="f"/>
                  <v:imagedata r:id="rId14" o:title=""/>
                  <o:lock v:ext="edit" aspectratio="f"/>
                </v:shape>
                <w10:wrap type="none"/>
                <w10:anchorlock/>
              </v:group>
            </w:pict>
          </mc:Fallback>
        </mc:AlternateContent>
      </w:r>
    </w:p>
    <w:p w14:paraId="0EB2A7D7">
      <w:pPr>
        <w:pStyle w:val="5"/>
        <w:spacing w:before="171"/>
        <w:rPr>
          <w:sz w:val="22"/>
        </w:rPr>
      </w:pPr>
    </w:p>
    <w:p w14:paraId="48D101B4">
      <w:pPr>
        <w:spacing w:before="0"/>
        <w:ind w:left="237" w:right="235" w:firstLine="0"/>
        <w:jc w:val="center"/>
        <w:rPr>
          <w:b/>
          <w:sz w:val="22"/>
        </w:rPr>
      </w:pPr>
      <w:r>
        <w:rPr>
          <w:b/>
          <w:spacing w:val="-2"/>
          <w:sz w:val="22"/>
        </w:rPr>
        <w:t>Unit:mm</w:t>
      </w:r>
    </w:p>
    <w:p w14:paraId="4B49BB37">
      <w:pPr>
        <w:pStyle w:val="5"/>
        <w:spacing w:before="24"/>
        <w:rPr>
          <w:b/>
          <w:sz w:val="20"/>
        </w:rPr>
      </w:pPr>
      <w:r>
        <w:rPr>
          <w:b/>
          <w:sz w:val="20"/>
        </w:rPr>
        <mc:AlternateContent>
          <mc:Choice Requires="wpg">
            <w:drawing>
              <wp:anchor distT="0" distB="0" distL="0" distR="0" simplePos="0" relativeHeight="251667456" behindDoc="1" locked="0" layoutInCell="1" allowOverlap="1">
                <wp:simplePos x="0" y="0"/>
                <wp:positionH relativeFrom="page">
                  <wp:posOffset>647700</wp:posOffset>
                </wp:positionH>
                <wp:positionV relativeFrom="paragraph">
                  <wp:posOffset>176530</wp:posOffset>
                </wp:positionV>
                <wp:extent cx="3255645" cy="251460"/>
                <wp:effectExtent l="0" t="0" r="5715" b="7620"/>
                <wp:wrapTopAndBottom/>
                <wp:docPr id="128" name="Group 128"/>
                <wp:cNvGraphicFramePr/>
                <a:graphic xmlns:a="http://schemas.openxmlformats.org/drawingml/2006/main">
                  <a:graphicData uri="http://schemas.microsoft.com/office/word/2010/wordprocessingGroup">
                    <wpg:wgp>
                      <wpg:cNvGrpSpPr/>
                      <wpg:grpSpPr>
                        <a:xfrm>
                          <a:off x="0" y="0"/>
                          <a:ext cx="3255645" cy="251460"/>
                          <a:chOff x="0" y="0"/>
                          <a:chExt cx="3255645" cy="251460"/>
                        </a:xfrm>
                      </wpg:grpSpPr>
                      <pic:pic xmlns:pic="http://schemas.openxmlformats.org/drawingml/2006/picture">
                        <pic:nvPicPr>
                          <pic:cNvPr id="46" name="Image 46"/>
                          <pic:cNvPicPr/>
                        </pic:nvPicPr>
                        <pic:blipFill>
                          <a:blip r:embed="rId8" cstate="print"/>
                          <a:stretch>
                            <a:fillRect/>
                          </a:stretch>
                        </pic:blipFill>
                        <pic:spPr>
                          <a:xfrm>
                            <a:off x="0" y="0"/>
                            <a:ext cx="3255264" cy="251460"/>
                          </a:xfrm>
                          <a:prstGeom prst="rect">
                            <a:avLst/>
                          </a:prstGeom>
                        </pic:spPr>
                      </pic:pic>
                      <wps:wsp>
                        <wps:cNvPr id="47" name="Textbox 47"/>
                        <wps:cNvSpPr txBox="1"/>
                        <wps:spPr>
                          <a:xfrm>
                            <a:off x="0" y="0"/>
                            <a:ext cx="3255645" cy="251460"/>
                          </a:xfrm>
                          <a:prstGeom prst="rect">
                            <a:avLst/>
                          </a:prstGeom>
                        </wps:spPr>
                        <wps:txbx>
                          <w:txbxContent>
                            <w:p w14:paraId="5546B5F9">
                              <w:pPr>
                                <w:spacing w:before="50"/>
                                <w:ind w:left="141" w:right="0" w:firstLine="0"/>
                                <w:jc w:val="left"/>
                                <w:rPr>
                                  <w:b/>
                                  <w:sz w:val="24"/>
                                </w:rPr>
                              </w:pPr>
                              <w:r>
                                <w:rPr>
                                  <w:b/>
                                  <w:color w:val="FFFFFF"/>
                                  <w:spacing w:val="-5"/>
                                  <w:sz w:val="24"/>
                                </w:rPr>
                                <w:t>ESD</w:t>
                              </w:r>
                            </w:p>
                          </w:txbxContent>
                        </wps:txbx>
                        <wps:bodyPr wrap="square" lIns="0" tIns="0" rIns="0" bIns="0" rtlCol="0">
                          <a:noAutofit/>
                        </wps:bodyPr>
                      </wps:wsp>
                    </wpg:wgp>
                  </a:graphicData>
                </a:graphic>
              </wp:anchor>
            </w:drawing>
          </mc:Choice>
          <mc:Fallback>
            <w:pict>
              <v:group id="_x0000_s1026" o:spid="_x0000_s1026" o:spt="203" style="position:absolute;left:0pt;margin-left:51pt;margin-top:13.9pt;height:19.8pt;width:256.35pt;mso-position-horizontal-relative:page;mso-wrap-distance-bottom:0pt;mso-wrap-distance-top:0pt;z-index:-251649024;mso-width-relative:page;mso-height-relative:page;" coordsize="3255645,251460" o:gfxdata="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">
                <o:lock v:ext="edit" aspectratio="f"/>
                <v:shape id="Image 46" o:spid="_x0000_s1026" o:spt="75" type="#_x0000_t75" style="position:absolute;left:0;top:0;height:251460;width:3255264;" filled="f" o:preferrelative="t" stroked="f" coordsize="21600,21600" o:gfxdata="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D0Ha8AAAA&#10;2wAAAA8AAAAAAAAAAQAgAAAAIgAAAGRycy9kb3ducmV2LnhtbFBLAQIUABQAAAAIAIdO4kAzLwWe&#10;OwAAADkAAAAQAAAAAAAAAAEAIAAAAAsBAABkcnMvc2hhcGV4bWwueG1sUEsFBgAAAAAGAAYAWwEA&#10;ALUDAAAAAA==&#10;">
                  <v:fill on="f" focussize="0,0"/>
                  <v:stroke on="f"/>
                  <v:imagedata r:id="rId8" o:title=""/>
                  <o:lock v:ext="edit" aspectratio="f"/>
                </v:shape>
                <v:shape id="Textbox 47" o:spid="_x0000_s1026" o:spt="202" type="#_x0000_t202" style="position:absolute;left:0;top:0;height:251460;width:325564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546B5F9">
                        <w:pPr>
                          <w:spacing w:before="50"/>
                          <w:ind w:left="141" w:right="0" w:firstLine="0"/>
                          <w:jc w:val="left"/>
                          <w:rPr>
                            <w:b/>
                            <w:sz w:val="24"/>
                          </w:rPr>
                        </w:pPr>
                        <w:r>
                          <w:rPr>
                            <w:b/>
                            <w:color w:val="FFFFFF"/>
                            <w:spacing w:val="-5"/>
                            <w:sz w:val="24"/>
                          </w:rPr>
                          <w:t>ESD</w:t>
                        </w:r>
                      </w:p>
                    </w:txbxContent>
                  </v:textbox>
                </v:shape>
                <w10:wrap type="topAndBottom"/>
              </v:group>
            </w:pict>
          </mc:Fallback>
        </mc:AlternateContent>
      </w:r>
    </w:p>
    <w:p w14:paraId="240514A6">
      <w:pPr>
        <w:pStyle w:val="5"/>
        <w:spacing w:before="24"/>
        <w:ind w:left="170" w:right="169"/>
        <w:jc w:val="both"/>
      </w:pPr>
      <w:r>
        <w:rPr>
          <w:color w:val="221F1F"/>
        </w:rPr>
        <w:t>This transceiver is specified as ESD threshold 1kV for high speed pins and 2kV for all other electrical input pins, tested per MIL-STD-883, Method 3015.4 /JESD22-A114-A (HBM).</w:t>
      </w:r>
      <w:r>
        <w:rPr>
          <w:color w:val="221F1F"/>
          <w:spacing w:val="80"/>
        </w:rPr>
        <w:t xml:space="preserve"> </w:t>
      </w:r>
      <w:r>
        <w:rPr>
          <w:color w:val="221F1F"/>
        </w:rPr>
        <w:t>However, normal ESD precautions are still required during the handling of this module. This transceiver is shipped in ESD protective packaging. It should be removed from the packaging and handled only in an ESD protected environment.</w:t>
      </w:r>
    </w:p>
    <w:p w14:paraId="46F03043">
      <w:pPr>
        <w:pStyle w:val="5"/>
        <w:ind w:left="170"/>
        <w:rPr>
          <w:sz w:val="20"/>
        </w:rPr>
      </w:pPr>
      <w:r>
        <w:rPr>
          <w:sz w:val="20"/>
        </w:rPr>
        <mc:AlternateContent>
          <mc:Choice Requires="wpg">
            <w:drawing>
              <wp:inline distT="0" distB="0" distL="0" distR="0">
                <wp:extent cx="3255645" cy="251460"/>
                <wp:effectExtent l="0" t="0" r="5715" b="7620"/>
                <wp:docPr id="129" name="Group 129"/>
                <wp:cNvGraphicFramePr/>
                <a:graphic xmlns:a="http://schemas.openxmlformats.org/drawingml/2006/main">
                  <a:graphicData uri="http://schemas.microsoft.com/office/word/2010/wordprocessingGroup">
                    <wpg:wgp>
                      <wpg:cNvGrpSpPr/>
                      <wpg:grpSpPr>
                        <a:xfrm>
                          <a:off x="0" y="0"/>
                          <a:ext cx="3255645" cy="251460"/>
                          <a:chOff x="0" y="0"/>
                          <a:chExt cx="3255645" cy="251460"/>
                        </a:xfrm>
                      </wpg:grpSpPr>
                      <pic:pic xmlns:pic="http://schemas.openxmlformats.org/drawingml/2006/picture">
                        <pic:nvPicPr>
                          <pic:cNvPr id="49" name="Image 49"/>
                          <pic:cNvPicPr/>
                        </pic:nvPicPr>
                        <pic:blipFill>
                          <a:blip r:embed="rId8" cstate="print"/>
                          <a:stretch>
                            <a:fillRect/>
                          </a:stretch>
                        </pic:blipFill>
                        <pic:spPr>
                          <a:xfrm>
                            <a:off x="0" y="0"/>
                            <a:ext cx="3255264" cy="251460"/>
                          </a:xfrm>
                          <a:prstGeom prst="rect">
                            <a:avLst/>
                          </a:prstGeom>
                        </pic:spPr>
                      </pic:pic>
                      <wps:wsp>
                        <wps:cNvPr id="50" name="Textbox 50"/>
                        <wps:cNvSpPr txBox="1"/>
                        <wps:spPr>
                          <a:xfrm>
                            <a:off x="0" y="0"/>
                            <a:ext cx="3255645" cy="251460"/>
                          </a:xfrm>
                          <a:prstGeom prst="rect">
                            <a:avLst/>
                          </a:prstGeom>
                        </wps:spPr>
                        <wps:txbx>
                          <w:txbxContent>
                            <w:p w14:paraId="73BBDEFA">
                              <w:pPr>
                                <w:spacing w:before="50"/>
                                <w:ind w:left="141" w:right="0" w:firstLine="0"/>
                                <w:jc w:val="left"/>
                                <w:rPr>
                                  <w:b/>
                                  <w:sz w:val="24"/>
                                </w:rPr>
                              </w:pPr>
                              <w:r>
                                <w:rPr>
                                  <w:b/>
                                  <w:color w:val="FFFFFF"/>
                                  <w:spacing w:val="-5"/>
                                  <w:sz w:val="24"/>
                                </w:rPr>
                                <w:t>ESD</w:t>
                              </w:r>
                            </w:p>
                          </w:txbxContent>
                        </wps:txbx>
                        <wps:bodyPr wrap="square" lIns="0" tIns="0" rIns="0" bIns="0" rtlCol="0">
                          <a:noAutofit/>
                        </wps:bodyPr>
                      </wps:wsp>
                    </wpg:wgp>
                  </a:graphicData>
                </a:graphic>
              </wp:inline>
            </w:drawing>
          </mc:Choice>
          <mc:Fallback>
            <w:pict>
              <v:group id="_x0000_s1026" o:spid="_x0000_s1026" o:spt="203" style="height:19.8pt;width:256.35pt;" coordsize="3255645,251460" o:gfxdata="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">
                <o:lock v:ext="edit" aspectratio="f"/>
                <v:shape id="Image 49" o:spid="_x0000_s1026" o:spt="75" type="#_x0000_t75" style="position:absolute;left:0;top:0;height:251460;width:3255264;" filled="f" o:preferrelative="t" stroked="f" coordsize="21600,21600" o:gfxdata="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XEQEvQAA&#10;ANsAAAAPAAAAAAAAAAEAIAAAACIAAABkcnMvZG93bnJldi54bWxQSwECFAAUAAAACACHTuJAMy8F&#10;njsAAAA5AAAAEAAAAAAAAAABACAAAAAMAQAAZHJzL3NoYXBleG1sLnhtbFBLBQYAAAAABgAGAFsB&#10;AAC2AwAAAAA=&#10;">
                  <v:fill on="f" focussize="0,0"/>
                  <v:stroke on="f"/>
                  <v:imagedata r:id="rId8" o:title=""/>
                  <o:lock v:ext="edit" aspectratio="f"/>
                </v:shape>
                <v:shape id="Textbox 50" o:spid="_x0000_s1026" o:spt="202" type="#_x0000_t202" style="position:absolute;left:0;top:0;height:251460;width:3255645;" filled="f" stroked="f" coordsize="21600,21600" o:gfxdata="UEsDBAoAAAAAAIdO4kAAAAAAAAAAAAAAAAAEAAAAZHJzL1BLAwQUAAAACACHTuJAnGBIeLoAAADb&#10;AAAADwAAAGRycy9kb3ducmV2LnhtbEVPy2oCMRTdF/yHcAvd1USh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YEh4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73BBDEFA">
                        <w:pPr>
                          <w:spacing w:before="50"/>
                          <w:ind w:left="141" w:right="0" w:firstLine="0"/>
                          <w:jc w:val="left"/>
                          <w:rPr>
                            <w:b/>
                            <w:sz w:val="24"/>
                          </w:rPr>
                        </w:pPr>
                        <w:r>
                          <w:rPr>
                            <w:b/>
                            <w:color w:val="FFFFFF"/>
                            <w:spacing w:val="-5"/>
                            <w:sz w:val="24"/>
                          </w:rPr>
                          <w:t>ESD</w:t>
                        </w:r>
                      </w:p>
                    </w:txbxContent>
                  </v:textbox>
                </v:shape>
                <w10:wrap type="none"/>
                <w10:anchorlock/>
              </v:group>
            </w:pict>
          </mc:Fallback>
        </mc:AlternateContent>
      </w:r>
    </w:p>
    <w:p w14:paraId="16F5EA95">
      <w:pPr>
        <w:pStyle w:val="5"/>
        <w:spacing w:before="14" w:line="360" w:lineRule="auto"/>
        <w:ind w:left="170" w:right="169"/>
        <w:jc w:val="both"/>
      </w:pPr>
      <w:r>
        <w:rPr>
          <w:color w:val="221F1F"/>
        </w:rPr>
        <w:t>This transceiver is specified as ESD threshold 1kV for high speed pins and 2kV for all other electrical input pins, tested per MIL-STD-883, Method 3015.4 /JESD22-A114-A (HBM).</w:t>
      </w:r>
      <w:r>
        <w:rPr>
          <w:color w:val="221F1F"/>
          <w:spacing w:val="80"/>
        </w:rPr>
        <w:t xml:space="preserve"> </w:t>
      </w:r>
      <w:r>
        <w:rPr>
          <w:color w:val="221F1F"/>
        </w:rPr>
        <w:t>However, normal ESD precautions are still required during the handling of this module. This transceiver is shipped in ESD protective packaging. It should be removed from the packaging and handled only in an ESD protected environment.</w:t>
      </w:r>
    </w:p>
    <w:p w14:paraId="00D2B390">
      <w:pPr>
        <w:pStyle w:val="5"/>
        <w:ind w:left="170"/>
        <w:rPr>
          <w:sz w:val="20"/>
        </w:rPr>
      </w:pPr>
      <w:r>
        <w:rPr>
          <w:sz w:val="20"/>
        </w:rPr>
        <mc:AlternateContent>
          <mc:Choice Requires="wpg">
            <w:drawing>
              <wp:inline distT="0" distB="0" distL="0" distR="0">
                <wp:extent cx="3261360" cy="302260"/>
                <wp:effectExtent l="0" t="0" r="0" b="1905"/>
                <wp:docPr id="130" name="Group 130"/>
                <wp:cNvGraphicFramePr/>
                <a:graphic xmlns:a="http://schemas.openxmlformats.org/drawingml/2006/main">
                  <a:graphicData uri="http://schemas.microsoft.com/office/word/2010/wordprocessingGroup">
                    <wpg:wgp>
                      <wpg:cNvGrpSpPr/>
                      <wpg:grpSpPr>
                        <a:xfrm>
                          <a:off x="0" y="0"/>
                          <a:ext cx="3261360" cy="302260"/>
                          <a:chOff x="0" y="0"/>
                          <a:chExt cx="3261360" cy="302260"/>
                        </a:xfrm>
                      </wpg:grpSpPr>
                      <pic:pic xmlns:pic="http://schemas.openxmlformats.org/drawingml/2006/picture">
                        <pic:nvPicPr>
                          <pic:cNvPr id="52" name="Image 52"/>
                          <pic:cNvPicPr/>
                        </pic:nvPicPr>
                        <pic:blipFill>
                          <a:blip r:embed="rId15" cstate="print"/>
                          <a:stretch>
                            <a:fillRect/>
                          </a:stretch>
                        </pic:blipFill>
                        <pic:spPr>
                          <a:xfrm>
                            <a:off x="0" y="38100"/>
                            <a:ext cx="3261360" cy="249484"/>
                          </a:xfrm>
                          <a:prstGeom prst="rect">
                            <a:avLst/>
                          </a:prstGeom>
                        </pic:spPr>
                      </pic:pic>
                      <pic:pic xmlns:pic="http://schemas.openxmlformats.org/drawingml/2006/picture">
                        <pic:nvPicPr>
                          <pic:cNvPr id="53" name="Image 53"/>
                          <pic:cNvPicPr/>
                        </pic:nvPicPr>
                        <pic:blipFill>
                          <a:blip r:embed="rId16" cstate="print"/>
                          <a:stretch>
                            <a:fillRect/>
                          </a:stretch>
                        </pic:blipFill>
                        <pic:spPr>
                          <a:xfrm>
                            <a:off x="0" y="0"/>
                            <a:ext cx="2804160" cy="301751"/>
                          </a:xfrm>
                          <a:prstGeom prst="rect">
                            <a:avLst/>
                          </a:prstGeom>
                        </pic:spPr>
                      </pic:pic>
                    </wpg:wgp>
                  </a:graphicData>
                </a:graphic>
              </wp:inline>
            </w:drawing>
          </mc:Choice>
          <mc:Fallback>
            <w:pict>
              <v:group id="_x0000_s1026" o:spid="_x0000_s1026" o:spt="203" style="height:23.8pt;width:256.8pt;" coordsize="3261360,302260" o:gfxdata="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C5s8AC/AAAApQEA&#10;ABkAAABkcnMvX3JlbHMvZTJvRG9jLnhtbC5yZWxzvZDBisIwEIbvC/sOYe7btD0sspj2IoJXcR9g&#10;SKZpsJmEJIq+vYFlQUHw5nFm+L//Y9bjxS/iTCm7wAq6pgVBrINxbBX8HrZfKxC5IBtcApOCK2UY&#10;h8+P9Z4WLDWUZxezqBTOCuZS4o+UWc/kMTchEtfLFJLHUsdkZUR9REuyb9tvme4ZMDwwxc4oSDvT&#10;gzhcY21+zQ7T5DRtgj554vKkQjpfuysQk6WiwJNx+Lfsm8gW5HOH7j0O3b+DfHjucAN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">
                <o:lock v:ext="edit" aspectratio="f"/>
                <v:shape id="Image 52" o:spid="_x0000_s1026" o:spt="75" type="#_x0000_t75" style="position:absolute;left:0;top:38100;height:249484;width:3261360;" filled="f" o:preferrelative="t" stroked="f" coordsize="21600,21600" o:gfxdata="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7ix168AAAA&#10;2wAAAA8AAAAAAAAAAQAgAAAAIgAAAGRycy9kb3ducmV2LnhtbFBLAQIUABQAAAAIAIdO4kAzLwWe&#10;OwAAADkAAAAQAAAAAAAAAAEAIAAAAAsBAABkcnMvc2hhcGV4bWwueG1sUEsFBgAAAAAGAAYAWwEA&#10;ALUDAAAAAA==&#10;">
                  <v:fill on="f" focussize="0,0"/>
                  <v:stroke on="f"/>
                  <v:imagedata r:id="rId15" o:title=""/>
                  <o:lock v:ext="edit" aspectratio="f"/>
                </v:shape>
                <v:shape id="Image 53" o:spid="_x0000_s1026" o:spt="75" type="#_x0000_t75" style="position:absolute;left:0;top:0;height:301751;width:2804160;" filled="f" o:preferrelative="t" stroked="f" coordsize="21600,21600" o:gfxdata="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gdlyvQAA&#10;ANsAAAAPAAAAAAAAAAEAIAAAACIAAABkcnMvZG93bnJldi54bWxQSwECFAAUAAAACACHTuJAMy8F&#10;njsAAAA5AAAAEAAAAAAAAAABACAAAAAMAQAAZHJzL3NoYXBleG1sLnhtbFBLBQYAAAAABgAGAFsB&#10;AAC2AwAAAAA=&#10;">
                  <v:fill on="f" focussize="0,0"/>
                  <v:stroke on="f"/>
                  <v:imagedata r:id="rId16" o:title=""/>
                  <o:lock v:ext="edit" aspectratio="f"/>
                </v:shape>
                <w10:wrap type="none"/>
                <w10:anchorlock/>
              </v:group>
            </w:pict>
          </mc:Fallback>
        </mc:AlternateContent>
      </w:r>
    </w:p>
    <w:tbl>
      <w:tblPr>
        <w:tblStyle w:val="4"/>
        <w:tblW w:w="0" w:type="auto"/>
        <w:tblInd w:w="164" w:type="dxa"/>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Layout w:type="fixed"/>
        <w:tblCellMar>
          <w:top w:w="0" w:type="dxa"/>
          <w:left w:w="0" w:type="dxa"/>
          <w:bottom w:w="0" w:type="dxa"/>
          <w:right w:w="0" w:type="dxa"/>
        </w:tblCellMar>
      </w:tblPr>
      <w:tblGrid>
        <w:gridCol w:w="2251"/>
        <w:gridCol w:w="7670"/>
      </w:tblGrid>
      <w:tr w14:paraId="09100C09">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00" w:hRule="atLeast"/>
        </w:trPr>
        <w:tc>
          <w:tcPr>
            <w:tcW w:w="2251" w:type="dxa"/>
            <w:shd w:val="clear" w:color="auto" w:fill="BCD5ED"/>
          </w:tcPr>
          <w:p w14:paraId="34EA7DAC">
            <w:pPr>
              <w:pStyle w:val="21"/>
              <w:spacing w:before="12" w:line="268" w:lineRule="exact"/>
              <w:ind w:right="4"/>
              <w:rPr>
                <w:b/>
                <w:sz w:val="24"/>
              </w:rPr>
            </w:pPr>
            <w:r>
              <w:rPr>
                <w:b/>
                <w:sz w:val="24"/>
              </w:rPr>
              <w:t>Part</w:t>
            </w:r>
            <w:r>
              <w:rPr>
                <w:b/>
                <w:spacing w:val="-1"/>
                <w:sz w:val="24"/>
              </w:rPr>
              <w:t xml:space="preserve"> </w:t>
            </w:r>
            <w:r>
              <w:rPr>
                <w:b/>
                <w:spacing w:val="-2"/>
                <w:sz w:val="24"/>
              </w:rPr>
              <w:t>Number</w:t>
            </w:r>
          </w:p>
        </w:tc>
        <w:tc>
          <w:tcPr>
            <w:tcW w:w="7670" w:type="dxa"/>
            <w:shd w:val="clear" w:color="auto" w:fill="BCD5ED"/>
          </w:tcPr>
          <w:p w14:paraId="44609E68">
            <w:pPr>
              <w:pStyle w:val="21"/>
              <w:spacing w:before="12" w:line="268" w:lineRule="exact"/>
              <w:ind w:left="27"/>
              <w:rPr>
                <w:b/>
                <w:sz w:val="24"/>
              </w:rPr>
            </w:pPr>
            <w:r>
              <w:rPr>
                <w:b/>
                <w:sz w:val="24"/>
              </w:rPr>
              <w:t>Product</w:t>
            </w:r>
            <w:r>
              <w:rPr>
                <w:b/>
                <w:spacing w:val="-8"/>
                <w:sz w:val="24"/>
              </w:rPr>
              <w:t xml:space="preserve"> </w:t>
            </w:r>
            <w:r>
              <w:rPr>
                <w:b/>
                <w:spacing w:val="-2"/>
                <w:sz w:val="24"/>
              </w:rPr>
              <w:t>Description</w:t>
            </w:r>
          </w:p>
        </w:tc>
      </w:tr>
      <w:tr w14:paraId="443B98E1">
        <w:tblPrEx>
          <w:tblBorders>
            <w:top w:val="single" w:color="2D75B5" w:sz="12" w:space="0"/>
            <w:left w:val="single" w:color="2D75B5" w:sz="12" w:space="0"/>
            <w:bottom w:val="single" w:color="2D75B5" w:sz="12" w:space="0"/>
            <w:right w:val="single" w:color="2D75B5" w:sz="12" w:space="0"/>
            <w:insideH w:val="single" w:color="2D75B5" w:sz="12" w:space="0"/>
            <w:insideV w:val="single" w:color="2D75B5" w:sz="12" w:space="0"/>
          </w:tblBorders>
          <w:tblCellMar>
            <w:top w:w="0" w:type="dxa"/>
            <w:left w:w="0" w:type="dxa"/>
            <w:bottom w:w="0" w:type="dxa"/>
            <w:right w:w="0" w:type="dxa"/>
          </w:tblCellMar>
        </w:tblPrEx>
        <w:trPr>
          <w:trHeight w:val="300" w:hRule="atLeast"/>
        </w:trPr>
        <w:tc>
          <w:tcPr>
            <w:tcW w:w="2251" w:type="dxa"/>
          </w:tcPr>
          <w:p w14:paraId="12CC632B">
            <w:pPr>
              <w:pStyle w:val="21"/>
              <w:spacing w:before="11" w:line="269" w:lineRule="exact"/>
              <w:ind w:right="3"/>
              <w:rPr>
                <w:sz w:val="24"/>
              </w:rPr>
            </w:pPr>
            <w:r>
              <w:rPr>
                <w:spacing w:val="-4"/>
                <w:sz w:val="24"/>
              </w:rPr>
              <w:t>SPT-P13TG-</w:t>
            </w:r>
            <w:r>
              <w:rPr>
                <w:spacing w:val="-5"/>
                <w:sz w:val="24"/>
              </w:rPr>
              <w:t>LR</w:t>
            </w:r>
          </w:p>
        </w:tc>
        <w:tc>
          <w:tcPr>
            <w:tcW w:w="7670" w:type="dxa"/>
          </w:tcPr>
          <w:p w14:paraId="3532D636">
            <w:pPr>
              <w:pStyle w:val="21"/>
              <w:spacing w:before="11" w:line="269" w:lineRule="exact"/>
              <w:ind w:left="27" w:right="2"/>
              <w:rPr>
                <w:sz w:val="24"/>
              </w:rPr>
            </w:pPr>
            <w:r>
              <w:rPr>
                <w:sz w:val="24"/>
              </w:rPr>
              <w:t>10Gbps</w:t>
            </w:r>
            <w:r>
              <w:rPr>
                <w:spacing w:val="-4"/>
                <w:sz w:val="24"/>
              </w:rPr>
              <w:t xml:space="preserve"> </w:t>
            </w:r>
            <w:r>
              <w:rPr>
                <w:sz w:val="24"/>
              </w:rPr>
              <w:t>SFP+</w:t>
            </w:r>
            <w:r>
              <w:rPr>
                <w:spacing w:val="-4"/>
                <w:sz w:val="24"/>
              </w:rPr>
              <w:t xml:space="preserve"> </w:t>
            </w:r>
            <w:r>
              <w:rPr>
                <w:sz w:val="24"/>
              </w:rPr>
              <w:t>Optical</w:t>
            </w:r>
            <w:r>
              <w:rPr>
                <w:spacing w:val="-6"/>
                <w:sz w:val="24"/>
              </w:rPr>
              <w:t xml:space="preserve"> </w:t>
            </w:r>
            <w:r>
              <w:rPr>
                <w:sz w:val="24"/>
              </w:rPr>
              <w:t>Transceiver,</w:t>
            </w:r>
            <w:r>
              <w:rPr>
                <w:spacing w:val="-6"/>
                <w:sz w:val="24"/>
              </w:rPr>
              <w:t xml:space="preserve"> </w:t>
            </w:r>
            <w:r>
              <w:rPr>
                <w:sz w:val="24"/>
              </w:rPr>
              <w:t>10km</w:t>
            </w:r>
            <w:r>
              <w:rPr>
                <w:spacing w:val="-4"/>
                <w:sz w:val="24"/>
              </w:rPr>
              <w:t xml:space="preserve"> </w:t>
            </w:r>
            <w:r>
              <w:rPr>
                <w:sz w:val="24"/>
              </w:rPr>
              <w:t>Reach,</w:t>
            </w:r>
            <w:r>
              <w:rPr>
                <w:spacing w:val="-1"/>
                <w:sz w:val="24"/>
              </w:rPr>
              <w:t xml:space="preserve"> </w:t>
            </w:r>
            <w:r>
              <w:rPr>
                <w:sz w:val="24"/>
              </w:rPr>
              <w:t>0ºC</w:t>
            </w:r>
            <w:r>
              <w:rPr>
                <w:spacing w:val="-4"/>
                <w:sz w:val="24"/>
              </w:rPr>
              <w:t xml:space="preserve"> </w:t>
            </w:r>
            <w:r>
              <w:rPr>
                <w:sz w:val="24"/>
              </w:rPr>
              <w:t>~</w:t>
            </w:r>
            <w:r>
              <w:rPr>
                <w:spacing w:val="-4"/>
                <w:sz w:val="24"/>
              </w:rPr>
              <w:t xml:space="preserve"> </w:t>
            </w:r>
            <w:r>
              <w:rPr>
                <w:sz w:val="24"/>
              </w:rPr>
              <w:t>+70ºC,</w:t>
            </w:r>
            <w:r>
              <w:rPr>
                <w:spacing w:val="-6"/>
                <w:sz w:val="24"/>
              </w:rPr>
              <w:t xml:space="preserve"> </w:t>
            </w:r>
            <w:r>
              <w:rPr>
                <w:spacing w:val="-5"/>
                <w:sz w:val="24"/>
              </w:rPr>
              <w:t>DDM</w:t>
            </w:r>
          </w:p>
        </w:tc>
      </w:tr>
    </w:tbl>
    <w:p w14:paraId="1FA8123C">
      <w:pPr>
        <w:pStyle w:val="17"/>
        <w:spacing w:line="420" w:lineRule="exact"/>
        <w:ind w:firstLine="420" w:firstLineChars="200"/>
        <w:rPr>
          <w:rFonts w:hint="default" w:ascii="Times New Roman" w:hAnsi="Times New Roman" w:eastAsia="Microsoft YaHei" w:cs="Times New Roman"/>
        </w:rPr>
      </w:pPr>
    </w:p>
    <w:p w14:paraId="798962E3">
      <w:pPr>
        <w:spacing w:line="360" w:lineRule="auto"/>
        <w:rPr>
          <w:rFonts w:hint="default" w:ascii="Arial" w:hAnsi="Arial" w:eastAsia="MYRIADPRO-REGULAR" w:cs="Arial"/>
          <w:b w:val="0"/>
          <w:i w:val="0"/>
          <w:caps w:val="0"/>
          <w:color w:val="666666"/>
          <w:spacing w:val="0"/>
          <w:kern w:val="0"/>
          <w:sz w:val="20"/>
          <w:szCs w:val="20"/>
          <w:u w:val="none"/>
          <w:lang w:eastAsia="zh-CN" w:bidi="ar"/>
        </w:rPr>
      </w:pPr>
    </w:p>
    <w:sectPr>
      <w:headerReference r:id="rId3" w:type="default"/>
      <w:pgSz w:w="11906" w:h="16838"/>
      <w:pgMar w:top="1440" w:right="12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altName w:val="SimSun"/>
    <w:panose1 w:val="02010600040101010101"/>
    <w:charset w:val="86"/>
    <w:family w:val="auto"/>
    <w:pitch w:val="default"/>
    <w:sig w:usb0="00000000" w:usb1="00000000" w:usb2="00000016" w:usb3="00000000" w:csb0="0004001F" w:csb1="00000000"/>
  </w:font>
  <w:font w:name="Microsoft YaHei">
    <w:panose1 w:val="020B0503020204020204"/>
    <w:charset w:val="86"/>
    <w:family w:val="swiss"/>
    <w:pitch w:val="default"/>
    <w:sig w:usb0="80000287" w:usb1="2ACF3C50" w:usb2="00000016" w:usb3="00000000" w:csb0="0004001F" w:csb1="00000000"/>
  </w:font>
  <w:font w:name="MicrosoftYaHei-Identity-H">
    <w:altName w:val="SimSun"/>
    <w:panose1 w:val="00000000000000000000"/>
    <w:charset w:val="86"/>
    <w:family w:val="auto"/>
    <w:pitch w:val="default"/>
    <w:sig w:usb0="00000000" w:usb1="00000000" w:usb2="00000010" w:usb3="00000000" w:csb0="00040000" w:csb1="00000000"/>
  </w:font>
  <w:font w:name="MYRIADPRO-REGULAR">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4FB72">
    <w:pPr>
      <w:pStyle w:val="8"/>
      <w:rPr>
        <w:rFonts w:hint="eastAsia" w:eastAsiaTheme="minorEastAsia"/>
        <w:lang w:eastAsia="zh-CN"/>
      </w:rPr>
    </w:pPr>
    <w:r>
      <w:rPr>
        <w:rFonts w:hint="eastAsia" w:eastAsiaTheme="minorEastAsia"/>
        <w:lang w:eastAsia="zh-CN"/>
      </w:rPr>
      <w:drawing>
        <wp:anchor distT="0" distB="0" distL="114300" distR="114300" simplePos="0" relativeHeight="251660288" behindDoc="1" locked="0" layoutInCell="1" allowOverlap="1">
          <wp:simplePos x="0" y="0"/>
          <wp:positionH relativeFrom="column">
            <wp:posOffset>-751840</wp:posOffset>
          </wp:positionH>
          <wp:positionV relativeFrom="paragraph">
            <wp:posOffset>-554355</wp:posOffset>
          </wp:positionV>
          <wp:extent cx="7565390" cy="2538095"/>
          <wp:effectExtent l="0" t="0" r="16510" b="14605"/>
          <wp:wrapNone/>
          <wp:docPr id="4" name="图片 4" descr="st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tonet"/>
                  <pic:cNvPicPr>
                    <a:picLocks noChangeAspect="1"/>
                  </pic:cNvPicPr>
                </pic:nvPicPr>
                <pic:blipFill>
                  <a:blip r:embed="rId1"/>
                  <a:stretch>
                    <a:fillRect/>
                  </a:stretch>
                </pic:blipFill>
                <pic:spPr>
                  <a:xfrm>
                    <a:off x="0" y="0"/>
                    <a:ext cx="7565390" cy="2538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351" w:hanging="181"/>
        <w:jc w:val="left"/>
      </w:pPr>
      <w:rPr>
        <w:rFonts w:hint="default" w:ascii="Times New Roman" w:hAnsi="Times New Roman" w:eastAsia="Times New Roman" w:cs="Times New Roman"/>
        <w:b w:val="0"/>
        <w:bCs w:val="0"/>
        <w:i w:val="0"/>
        <w:iCs w:val="0"/>
        <w:spacing w:val="0"/>
        <w:w w:val="96"/>
        <w:sz w:val="22"/>
        <w:szCs w:val="22"/>
        <w:lang w:val="en-US" w:eastAsia="en-US" w:bidi="ar-SA"/>
      </w:rPr>
    </w:lvl>
    <w:lvl w:ilvl="1" w:tentative="0">
      <w:start w:val="0"/>
      <w:numFmt w:val="bullet"/>
      <w:lvlText w:val="•"/>
      <w:lvlJc w:val="left"/>
      <w:pPr>
        <w:ind w:left="1346" w:hanging="181"/>
      </w:pPr>
      <w:rPr>
        <w:rFonts w:hint="default"/>
        <w:lang w:val="en-US" w:eastAsia="en-US" w:bidi="ar-SA"/>
      </w:rPr>
    </w:lvl>
    <w:lvl w:ilvl="2" w:tentative="0">
      <w:start w:val="0"/>
      <w:numFmt w:val="bullet"/>
      <w:lvlText w:val="•"/>
      <w:lvlJc w:val="left"/>
      <w:pPr>
        <w:ind w:left="2332" w:hanging="181"/>
      </w:pPr>
      <w:rPr>
        <w:rFonts w:hint="default"/>
        <w:lang w:val="en-US" w:eastAsia="en-US" w:bidi="ar-SA"/>
      </w:rPr>
    </w:lvl>
    <w:lvl w:ilvl="3" w:tentative="0">
      <w:start w:val="0"/>
      <w:numFmt w:val="bullet"/>
      <w:lvlText w:val="•"/>
      <w:lvlJc w:val="left"/>
      <w:pPr>
        <w:ind w:left="3318" w:hanging="181"/>
      </w:pPr>
      <w:rPr>
        <w:rFonts w:hint="default"/>
        <w:lang w:val="en-US" w:eastAsia="en-US" w:bidi="ar-SA"/>
      </w:rPr>
    </w:lvl>
    <w:lvl w:ilvl="4" w:tentative="0">
      <w:start w:val="0"/>
      <w:numFmt w:val="bullet"/>
      <w:lvlText w:val="•"/>
      <w:lvlJc w:val="left"/>
      <w:pPr>
        <w:ind w:left="4304" w:hanging="181"/>
      </w:pPr>
      <w:rPr>
        <w:rFonts w:hint="default"/>
        <w:lang w:val="en-US" w:eastAsia="en-US" w:bidi="ar-SA"/>
      </w:rPr>
    </w:lvl>
    <w:lvl w:ilvl="5" w:tentative="0">
      <w:start w:val="0"/>
      <w:numFmt w:val="bullet"/>
      <w:lvlText w:val="•"/>
      <w:lvlJc w:val="left"/>
      <w:pPr>
        <w:ind w:left="5290" w:hanging="181"/>
      </w:pPr>
      <w:rPr>
        <w:rFonts w:hint="default"/>
        <w:lang w:val="en-US" w:eastAsia="en-US" w:bidi="ar-SA"/>
      </w:rPr>
    </w:lvl>
    <w:lvl w:ilvl="6" w:tentative="0">
      <w:start w:val="0"/>
      <w:numFmt w:val="bullet"/>
      <w:lvlText w:val="•"/>
      <w:lvlJc w:val="left"/>
      <w:pPr>
        <w:ind w:left="6276" w:hanging="181"/>
      </w:pPr>
      <w:rPr>
        <w:rFonts w:hint="default"/>
        <w:lang w:val="en-US" w:eastAsia="en-US" w:bidi="ar-SA"/>
      </w:rPr>
    </w:lvl>
    <w:lvl w:ilvl="7" w:tentative="0">
      <w:start w:val="0"/>
      <w:numFmt w:val="bullet"/>
      <w:lvlText w:val="•"/>
      <w:lvlJc w:val="left"/>
      <w:pPr>
        <w:ind w:left="7262" w:hanging="181"/>
      </w:pPr>
      <w:rPr>
        <w:rFonts w:hint="default"/>
        <w:lang w:val="en-US" w:eastAsia="en-US" w:bidi="ar-SA"/>
      </w:rPr>
    </w:lvl>
    <w:lvl w:ilvl="8" w:tentative="0">
      <w:start w:val="0"/>
      <w:numFmt w:val="bullet"/>
      <w:lvlText w:val="•"/>
      <w:lvlJc w:val="left"/>
      <w:pPr>
        <w:ind w:left="8248" w:hanging="181"/>
      </w:pPr>
      <w:rPr>
        <w:rFonts w:hint="default"/>
        <w:lang w:val="en-US" w:eastAsia="en-US" w:bidi="ar-SA"/>
      </w:rPr>
    </w:lvl>
  </w:abstractNum>
  <w:abstractNum w:abstractNumId="1">
    <w:nsid w:val="0053208E"/>
    <w:multiLevelType w:val="multilevel"/>
    <w:tmpl w:val="0053208E"/>
    <w:lvl w:ilvl="0" w:tentative="0">
      <w:start w:val="0"/>
      <w:numFmt w:val="bullet"/>
      <w:lvlText w:val=""/>
      <w:lvlJc w:val="left"/>
      <w:pPr>
        <w:ind w:left="700" w:hanging="420"/>
      </w:pPr>
      <w:rPr>
        <w:rFonts w:hint="default" w:ascii="Wingdings" w:hAnsi="Wingdings" w:eastAsia="Wingdings" w:cs="Wingdings"/>
        <w:b w:val="0"/>
        <w:bCs w:val="0"/>
        <w:i w:val="0"/>
        <w:iCs w:val="0"/>
        <w:color w:val="9CC2E4"/>
        <w:spacing w:val="0"/>
        <w:w w:val="100"/>
        <w:sz w:val="18"/>
        <w:szCs w:val="18"/>
        <w:lang w:val="en-US" w:eastAsia="en-US" w:bidi="ar-SA"/>
      </w:rPr>
    </w:lvl>
    <w:lvl w:ilvl="1" w:tentative="0">
      <w:start w:val="0"/>
      <w:numFmt w:val="bullet"/>
      <w:lvlText w:val="•"/>
      <w:lvlJc w:val="left"/>
      <w:pPr>
        <w:ind w:left="1652" w:hanging="420"/>
      </w:pPr>
      <w:rPr>
        <w:rFonts w:hint="default"/>
        <w:lang w:val="en-US" w:eastAsia="en-US" w:bidi="ar-SA"/>
      </w:rPr>
    </w:lvl>
    <w:lvl w:ilvl="2" w:tentative="0">
      <w:start w:val="0"/>
      <w:numFmt w:val="bullet"/>
      <w:lvlText w:val="•"/>
      <w:lvlJc w:val="left"/>
      <w:pPr>
        <w:ind w:left="2604" w:hanging="420"/>
      </w:pPr>
      <w:rPr>
        <w:rFonts w:hint="default"/>
        <w:lang w:val="en-US" w:eastAsia="en-US" w:bidi="ar-SA"/>
      </w:rPr>
    </w:lvl>
    <w:lvl w:ilvl="3" w:tentative="0">
      <w:start w:val="0"/>
      <w:numFmt w:val="bullet"/>
      <w:lvlText w:val="•"/>
      <w:lvlJc w:val="left"/>
      <w:pPr>
        <w:ind w:left="3556" w:hanging="420"/>
      </w:pPr>
      <w:rPr>
        <w:rFonts w:hint="default"/>
        <w:lang w:val="en-US" w:eastAsia="en-US" w:bidi="ar-SA"/>
      </w:rPr>
    </w:lvl>
    <w:lvl w:ilvl="4" w:tentative="0">
      <w:start w:val="0"/>
      <w:numFmt w:val="bullet"/>
      <w:lvlText w:val="•"/>
      <w:lvlJc w:val="left"/>
      <w:pPr>
        <w:ind w:left="4508" w:hanging="420"/>
      </w:pPr>
      <w:rPr>
        <w:rFonts w:hint="default"/>
        <w:lang w:val="en-US" w:eastAsia="en-US" w:bidi="ar-SA"/>
      </w:rPr>
    </w:lvl>
    <w:lvl w:ilvl="5" w:tentative="0">
      <w:start w:val="0"/>
      <w:numFmt w:val="bullet"/>
      <w:lvlText w:val="•"/>
      <w:lvlJc w:val="left"/>
      <w:pPr>
        <w:ind w:left="5460" w:hanging="420"/>
      </w:pPr>
      <w:rPr>
        <w:rFonts w:hint="default"/>
        <w:lang w:val="en-US" w:eastAsia="en-US" w:bidi="ar-SA"/>
      </w:rPr>
    </w:lvl>
    <w:lvl w:ilvl="6" w:tentative="0">
      <w:start w:val="0"/>
      <w:numFmt w:val="bullet"/>
      <w:lvlText w:val="•"/>
      <w:lvlJc w:val="left"/>
      <w:pPr>
        <w:ind w:left="6412" w:hanging="420"/>
      </w:pPr>
      <w:rPr>
        <w:rFonts w:hint="default"/>
        <w:lang w:val="en-US" w:eastAsia="en-US" w:bidi="ar-SA"/>
      </w:rPr>
    </w:lvl>
    <w:lvl w:ilvl="7" w:tentative="0">
      <w:start w:val="0"/>
      <w:numFmt w:val="bullet"/>
      <w:lvlText w:val="•"/>
      <w:lvlJc w:val="left"/>
      <w:pPr>
        <w:ind w:left="7364" w:hanging="420"/>
      </w:pPr>
      <w:rPr>
        <w:rFonts w:hint="default"/>
        <w:lang w:val="en-US" w:eastAsia="en-US" w:bidi="ar-SA"/>
      </w:rPr>
    </w:lvl>
    <w:lvl w:ilvl="8" w:tentative="0">
      <w:start w:val="0"/>
      <w:numFmt w:val="bullet"/>
      <w:lvlText w:val="•"/>
      <w:lvlJc w:val="left"/>
      <w:pPr>
        <w:ind w:left="8316" w:hanging="420"/>
      </w:pPr>
      <w:rPr>
        <w:rFonts w:hint="default"/>
        <w:lang w:val="en-US" w:eastAsia="en-US" w:bidi="ar-SA"/>
      </w:rPr>
    </w:lvl>
  </w:abstractNum>
  <w:abstractNum w:abstractNumId="2">
    <w:nsid w:val="59ADCABA"/>
    <w:multiLevelType w:val="multilevel"/>
    <w:tmpl w:val="59ADCABA"/>
    <w:lvl w:ilvl="0" w:tentative="0">
      <w:start w:val="1"/>
      <w:numFmt w:val="decimal"/>
      <w:lvlText w:val="%1."/>
      <w:lvlJc w:val="left"/>
      <w:pPr>
        <w:ind w:left="328" w:hanging="159"/>
        <w:jc w:val="left"/>
      </w:pPr>
      <w:rPr>
        <w:rFonts w:hint="default" w:ascii="Times New Roman" w:hAnsi="Times New Roman" w:eastAsia="Times New Roman" w:cs="Times New Roman"/>
        <w:b w:val="0"/>
        <w:bCs w:val="0"/>
        <w:i w:val="0"/>
        <w:iCs w:val="0"/>
        <w:spacing w:val="0"/>
        <w:w w:val="96"/>
        <w:sz w:val="19"/>
        <w:szCs w:val="19"/>
        <w:lang w:val="en-US" w:eastAsia="en-US" w:bidi="ar-SA"/>
      </w:rPr>
    </w:lvl>
    <w:lvl w:ilvl="1" w:tentative="0">
      <w:start w:val="0"/>
      <w:numFmt w:val="bullet"/>
      <w:lvlText w:val="•"/>
      <w:lvlJc w:val="left"/>
      <w:pPr>
        <w:ind w:left="1310" w:hanging="159"/>
      </w:pPr>
      <w:rPr>
        <w:rFonts w:hint="default"/>
        <w:lang w:val="en-US" w:eastAsia="en-US" w:bidi="ar-SA"/>
      </w:rPr>
    </w:lvl>
    <w:lvl w:ilvl="2" w:tentative="0">
      <w:start w:val="0"/>
      <w:numFmt w:val="bullet"/>
      <w:lvlText w:val="•"/>
      <w:lvlJc w:val="left"/>
      <w:pPr>
        <w:ind w:left="2300" w:hanging="159"/>
      </w:pPr>
      <w:rPr>
        <w:rFonts w:hint="default"/>
        <w:lang w:val="en-US" w:eastAsia="en-US" w:bidi="ar-SA"/>
      </w:rPr>
    </w:lvl>
    <w:lvl w:ilvl="3" w:tentative="0">
      <w:start w:val="0"/>
      <w:numFmt w:val="bullet"/>
      <w:lvlText w:val="•"/>
      <w:lvlJc w:val="left"/>
      <w:pPr>
        <w:ind w:left="3290" w:hanging="159"/>
      </w:pPr>
      <w:rPr>
        <w:rFonts w:hint="default"/>
        <w:lang w:val="en-US" w:eastAsia="en-US" w:bidi="ar-SA"/>
      </w:rPr>
    </w:lvl>
    <w:lvl w:ilvl="4" w:tentative="0">
      <w:start w:val="0"/>
      <w:numFmt w:val="bullet"/>
      <w:lvlText w:val="•"/>
      <w:lvlJc w:val="left"/>
      <w:pPr>
        <w:ind w:left="4280" w:hanging="159"/>
      </w:pPr>
      <w:rPr>
        <w:rFonts w:hint="default"/>
        <w:lang w:val="en-US" w:eastAsia="en-US" w:bidi="ar-SA"/>
      </w:rPr>
    </w:lvl>
    <w:lvl w:ilvl="5" w:tentative="0">
      <w:start w:val="0"/>
      <w:numFmt w:val="bullet"/>
      <w:lvlText w:val="•"/>
      <w:lvlJc w:val="left"/>
      <w:pPr>
        <w:ind w:left="5270" w:hanging="159"/>
      </w:pPr>
      <w:rPr>
        <w:rFonts w:hint="default"/>
        <w:lang w:val="en-US" w:eastAsia="en-US" w:bidi="ar-SA"/>
      </w:rPr>
    </w:lvl>
    <w:lvl w:ilvl="6" w:tentative="0">
      <w:start w:val="0"/>
      <w:numFmt w:val="bullet"/>
      <w:lvlText w:val="•"/>
      <w:lvlJc w:val="left"/>
      <w:pPr>
        <w:ind w:left="6260" w:hanging="159"/>
      </w:pPr>
      <w:rPr>
        <w:rFonts w:hint="default"/>
        <w:lang w:val="en-US" w:eastAsia="en-US" w:bidi="ar-SA"/>
      </w:rPr>
    </w:lvl>
    <w:lvl w:ilvl="7" w:tentative="0">
      <w:start w:val="0"/>
      <w:numFmt w:val="bullet"/>
      <w:lvlText w:val="•"/>
      <w:lvlJc w:val="left"/>
      <w:pPr>
        <w:ind w:left="7250" w:hanging="159"/>
      </w:pPr>
      <w:rPr>
        <w:rFonts w:hint="default"/>
        <w:lang w:val="en-US" w:eastAsia="en-US" w:bidi="ar-SA"/>
      </w:rPr>
    </w:lvl>
    <w:lvl w:ilvl="8" w:tentative="0">
      <w:start w:val="0"/>
      <w:numFmt w:val="bullet"/>
      <w:lvlText w:val="•"/>
      <w:lvlJc w:val="left"/>
      <w:pPr>
        <w:ind w:left="8240" w:hanging="159"/>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ZDE5NGU3YTU5YmY0YWIzYjIxZjRmYmRhNDE4MWYifQ=="/>
  </w:docVars>
  <w:rsids>
    <w:rsidRoot w:val="6E7EDA71"/>
    <w:rsid w:val="066D3890"/>
    <w:rsid w:val="0A104523"/>
    <w:rsid w:val="100E4E7F"/>
    <w:rsid w:val="15882845"/>
    <w:rsid w:val="17B851D3"/>
    <w:rsid w:val="1B7505BC"/>
    <w:rsid w:val="1CB76942"/>
    <w:rsid w:val="2341245C"/>
    <w:rsid w:val="2EEA0598"/>
    <w:rsid w:val="2F0D0CDD"/>
    <w:rsid w:val="31EF1D49"/>
    <w:rsid w:val="33F678A5"/>
    <w:rsid w:val="348D2810"/>
    <w:rsid w:val="349A5BF4"/>
    <w:rsid w:val="3C2A4A3E"/>
    <w:rsid w:val="48CC68FF"/>
    <w:rsid w:val="497F4454"/>
    <w:rsid w:val="4C5E7EB0"/>
    <w:rsid w:val="4D6A2190"/>
    <w:rsid w:val="4DEA2EA5"/>
    <w:rsid w:val="569C58AE"/>
    <w:rsid w:val="57757F1F"/>
    <w:rsid w:val="57FF048F"/>
    <w:rsid w:val="583254F5"/>
    <w:rsid w:val="58B46E5B"/>
    <w:rsid w:val="59DF750F"/>
    <w:rsid w:val="5F57BB4F"/>
    <w:rsid w:val="5FA9947E"/>
    <w:rsid w:val="63BB51D7"/>
    <w:rsid w:val="659628B6"/>
    <w:rsid w:val="66036A76"/>
    <w:rsid w:val="699562F4"/>
    <w:rsid w:val="6E7EDA71"/>
    <w:rsid w:val="76F500E6"/>
    <w:rsid w:val="7A664E53"/>
    <w:rsid w:val="7F7BD39B"/>
    <w:rsid w:val="7FBD7295"/>
    <w:rsid w:val="7FC708CE"/>
    <w:rsid w:val="7FD839CB"/>
    <w:rsid w:val="9DDEE0D4"/>
    <w:rsid w:val="9EF7AB90"/>
    <w:rsid w:val="A73F7732"/>
    <w:rsid w:val="CE1F39E0"/>
    <w:rsid w:val="E9FF3939"/>
    <w:rsid w:val="EFDB7F27"/>
    <w:rsid w:val="EFDEE423"/>
    <w:rsid w:val="EFF77263"/>
    <w:rsid w:val="F7BB7677"/>
    <w:rsid w:val="FACFCA79"/>
    <w:rsid w:val="FFBF4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SimSun" w:hAnsi="SimSun" w:eastAsia="SimSun" w:cs="SimSun"/>
      <w:b/>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4"/>
      <w:szCs w:val="24"/>
      <w:lang w:val="en-US" w:eastAsia="en-US"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qFormat/>
    <w:uiPriority w:val="1"/>
    <w:pPr>
      <w:spacing w:before="49"/>
      <w:ind w:left="237" w:right="237"/>
      <w:jc w:val="center"/>
    </w:pPr>
    <w:rPr>
      <w:rFonts w:ascii="Times New Roman" w:hAnsi="Times New Roman" w:eastAsia="Times New Roman" w:cs="Times New Roman"/>
      <w:b/>
      <w:bCs/>
      <w:sz w:val="48"/>
      <w:szCs w:val="48"/>
      <w:lang w:val="en-US" w:eastAsia="en-US" w:bidi="ar-SA"/>
    </w:rPr>
  </w:style>
  <w:style w:type="table" w:styleId="11">
    <w:name w:val="Medium Shading 1 Accent 5"/>
    <w:basedOn w:val="4"/>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character" w:customStyle="1" w:styleId="12">
    <w:name w:val="font01"/>
    <w:basedOn w:val="3"/>
    <w:qFormat/>
    <w:uiPriority w:val="0"/>
    <w:rPr>
      <w:rFonts w:hint="eastAsia" w:ascii="SimSun" w:hAnsi="SimSun" w:eastAsia="SimSun" w:cs="SimSun"/>
      <w:color w:val="666666"/>
      <w:sz w:val="24"/>
      <w:szCs w:val="24"/>
      <w:u w:val="none"/>
    </w:rPr>
  </w:style>
  <w:style w:type="character" w:customStyle="1" w:styleId="13">
    <w:name w:val="font11"/>
    <w:basedOn w:val="3"/>
    <w:qFormat/>
    <w:uiPriority w:val="0"/>
    <w:rPr>
      <w:rFonts w:hint="default" w:ascii="Arial" w:hAnsi="Arial" w:cs="Arial"/>
      <w:color w:val="666666"/>
      <w:sz w:val="24"/>
      <w:szCs w:val="24"/>
      <w:u w:val="none"/>
    </w:rPr>
  </w:style>
  <w:style w:type="character" w:customStyle="1" w:styleId="14">
    <w:name w:val="font41"/>
    <w:basedOn w:val="3"/>
    <w:qFormat/>
    <w:uiPriority w:val="0"/>
    <w:rPr>
      <w:rFonts w:ascii="华文宋体" w:hAnsi="华文宋体" w:eastAsia="华文宋体" w:cs="华文宋体"/>
      <w:color w:val="666666"/>
      <w:sz w:val="24"/>
      <w:szCs w:val="24"/>
      <w:u w:val="none"/>
    </w:rPr>
  </w:style>
  <w:style w:type="character" w:customStyle="1" w:styleId="15">
    <w:name w:val="font21"/>
    <w:basedOn w:val="3"/>
    <w:qFormat/>
    <w:uiPriority w:val="0"/>
    <w:rPr>
      <w:rFonts w:hint="eastAsia" w:ascii="SimSun" w:hAnsi="SimSun" w:eastAsia="SimSun" w:cs="SimSun"/>
      <w:color w:val="666666"/>
      <w:sz w:val="24"/>
      <w:szCs w:val="24"/>
      <w:u w:val="none"/>
    </w:rPr>
  </w:style>
  <w:style w:type="character" w:customStyle="1" w:styleId="16">
    <w:name w:val="font31"/>
    <w:basedOn w:val="3"/>
    <w:qFormat/>
    <w:uiPriority w:val="0"/>
    <w:rPr>
      <w:rFonts w:ascii="华文宋体" w:hAnsi="华文宋体" w:eastAsia="华文宋体" w:cs="华文宋体"/>
      <w:color w:val="666666"/>
      <w:sz w:val="24"/>
      <w:szCs w:val="24"/>
      <w:u w:val="none"/>
    </w:rPr>
  </w:style>
  <w:style w:type="paragraph" w:styleId="1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8">
    <w:name w:val="List Paragraph"/>
    <w:basedOn w:val="1"/>
    <w:qFormat/>
    <w:uiPriority w:val="34"/>
    <w:pPr>
      <w:ind w:firstLine="420" w:firstLineChars="200"/>
    </w:pPr>
  </w:style>
  <w:style w:type="paragraph" w:customStyle="1" w:styleId="19">
    <w:name w:val="列出段落1"/>
    <w:basedOn w:val="1"/>
    <w:qFormat/>
    <w:uiPriority w:val="34"/>
    <w:pPr>
      <w:ind w:firstLine="420" w:firstLineChars="200"/>
    </w:pPr>
  </w:style>
  <w:style w:type="paragraph" w:customStyle="1" w:styleId="20">
    <w:name w:val="Default"/>
    <w:qFormat/>
    <w:uiPriority w:val="0"/>
    <w:pPr>
      <w:widowControl w:val="0"/>
      <w:autoSpaceDE w:val="0"/>
      <w:autoSpaceDN w:val="0"/>
      <w:adjustRightInd w:val="0"/>
    </w:pPr>
    <w:rPr>
      <w:rFonts w:ascii="Arial" w:hAnsi="Arial" w:eastAsia="SimSun" w:cs="Arial"/>
      <w:color w:val="000000"/>
      <w:sz w:val="24"/>
      <w:szCs w:val="24"/>
      <w:lang w:val="en-US" w:eastAsia="zh-CN" w:bidi="ar-SA"/>
    </w:rPr>
  </w:style>
  <w:style w:type="paragraph" w:customStyle="1" w:styleId="21">
    <w:name w:val="Table Paragraph"/>
    <w:basedOn w:val="1"/>
    <w:qFormat/>
    <w:uiPriority w:val="1"/>
    <w:pPr>
      <w:ind w:left="30"/>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412</Words>
  <Characters>2418</Characters>
  <Lines>0</Lines>
  <Paragraphs>0</Paragraphs>
  <TotalTime>2</TotalTime>
  <ScaleCrop>false</ScaleCrop>
  <LinksUpToDate>false</LinksUpToDate>
  <CharactersWithSpaces>2763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2020-07-19T03:49:00Z</dcterms:created>
  <dc:creator>mqfishing</dc:creator>
  <cp:lastModifiedBy>Hüseyin Topuz</cp:lastModifiedBy>
  <dcterms:modified xsi:type="dcterms:W3CDTF">2025-03-21T09:24:06Z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D76CC10F2925489998FA841E0BCD9AC5_13</vt:lpwstr>
  </property>
</Properties>
</file>